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051"/>
        <w:tblW w:w="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1"/>
      </w:tblGrid>
      <w:tr w:rsidR="00735008" w:rsidTr="00735008">
        <w:trPr>
          <w:trHeight w:val="316"/>
        </w:trPr>
        <w:tc>
          <w:tcPr>
            <w:tcW w:w="5371" w:type="dxa"/>
            <w:tcBorders>
              <w:top w:val="single" w:sz="4" w:space="0" w:color="auto"/>
              <w:left w:val="single" w:sz="4" w:space="0" w:color="auto"/>
              <w:bottom w:val="single" w:sz="4" w:space="0" w:color="auto"/>
              <w:right w:val="single" w:sz="4" w:space="0" w:color="auto"/>
            </w:tcBorders>
            <w:hideMark/>
          </w:tcPr>
          <w:p w:rsidR="00735008" w:rsidRDefault="00735008">
            <w:pPr>
              <w:jc w:val="right"/>
              <w:rPr>
                <w:rFonts w:ascii="Times New Roman" w:eastAsia="Batang" w:hAnsi="Times New Roman" w:cs="Times New Roman"/>
                <w:b/>
                <w:sz w:val="20"/>
                <w:szCs w:val="24"/>
                <w:lang w:eastAsia="ko-KR"/>
              </w:rPr>
            </w:pPr>
            <w:r>
              <w:rPr>
                <w:sz w:val="20"/>
              </w:rPr>
              <w:t xml:space="preserve">                                           </w:t>
            </w:r>
            <w:r>
              <w:rPr>
                <w:b/>
                <w:sz w:val="20"/>
              </w:rPr>
              <w:t xml:space="preserve">Утверждено </w:t>
            </w:r>
          </w:p>
          <w:p w:rsidR="00735008" w:rsidRDefault="00735008">
            <w:pPr>
              <w:jc w:val="right"/>
              <w:rPr>
                <w:sz w:val="20"/>
              </w:rPr>
            </w:pPr>
            <w:r>
              <w:rPr>
                <w:sz w:val="20"/>
              </w:rPr>
              <w:t xml:space="preserve">директор МКОУ «СОШ №2 </w:t>
            </w:r>
            <w:proofErr w:type="spellStart"/>
            <w:r>
              <w:rPr>
                <w:sz w:val="20"/>
              </w:rPr>
              <w:t>п</w:t>
            </w:r>
            <w:proofErr w:type="gramStart"/>
            <w:r>
              <w:rPr>
                <w:sz w:val="20"/>
              </w:rPr>
              <w:t>.М</w:t>
            </w:r>
            <w:proofErr w:type="gramEnd"/>
            <w:r>
              <w:rPr>
                <w:sz w:val="20"/>
              </w:rPr>
              <w:t>амедкала</w:t>
            </w:r>
            <w:proofErr w:type="spellEnd"/>
            <w:r>
              <w:rPr>
                <w:sz w:val="20"/>
              </w:rPr>
              <w:t xml:space="preserve">» </w:t>
            </w:r>
          </w:p>
          <w:p w:rsidR="00735008" w:rsidRDefault="00735008">
            <w:pPr>
              <w:jc w:val="right"/>
              <w:rPr>
                <w:sz w:val="20"/>
              </w:rPr>
            </w:pPr>
            <w:r>
              <w:rPr>
                <w:sz w:val="20"/>
              </w:rPr>
              <w:t>____________________/Ибрагимова З.Д./</w:t>
            </w:r>
          </w:p>
          <w:p w:rsidR="00735008" w:rsidRDefault="00EA1A91">
            <w:pPr>
              <w:jc w:val="right"/>
              <w:rPr>
                <w:sz w:val="20"/>
              </w:rPr>
            </w:pPr>
            <w:r>
              <w:rPr>
                <w:sz w:val="20"/>
              </w:rPr>
              <w:t xml:space="preserve">Приказ № 5 от </w:t>
            </w:r>
            <w:r w:rsidR="00735008">
              <w:rPr>
                <w:sz w:val="20"/>
              </w:rPr>
              <w:t>31.08.2018г</w:t>
            </w:r>
          </w:p>
          <w:p w:rsidR="00735008" w:rsidRDefault="00735008">
            <w:pPr>
              <w:jc w:val="center"/>
              <w:rPr>
                <w:sz w:val="24"/>
                <w:szCs w:val="24"/>
                <w:lang w:eastAsia="ko-KR"/>
              </w:rPr>
            </w:pPr>
            <w:r>
              <w:rPr>
                <w:sz w:val="20"/>
              </w:rPr>
              <w:t xml:space="preserve"> </w:t>
            </w:r>
          </w:p>
        </w:tc>
      </w:tr>
    </w:tbl>
    <w:p w:rsidR="00C53BA9" w:rsidRPr="00CE45C6" w:rsidRDefault="00C53BA9" w:rsidP="00671BAC">
      <w:pPr>
        <w:pStyle w:val="a3"/>
        <w:spacing w:line="360" w:lineRule="auto"/>
        <w:jc w:val="center"/>
        <w:rPr>
          <w:rFonts w:ascii="Times New Roman" w:hAnsi="Times New Roman" w:cs="Times New Roman"/>
          <w:sz w:val="24"/>
          <w:szCs w:val="24"/>
          <w:lang w:eastAsia="ru-RU"/>
        </w:rPr>
      </w:pPr>
    </w:p>
    <w:p w:rsidR="00C53BA9" w:rsidRPr="00CE45C6" w:rsidRDefault="00C53BA9" w:rsidP="00671BAC">
      <w:pPr>
        <w:pStyle w:val="a3"/>
        <w:spacing w:line="360" w:lineRule="auto"/>
        <w:rPr>
          <w:rFonts w:ascii="Times New Roman" w:hAnsi="Times New Roman" w:cs="Times New Roman"/>
          <w:sz w:val="24"/>
          <w:szCs w:val="24"/>
          <w:lang w:eastAsia="ru-RU"/>
        </w:rPr>
      </w:pPr>
    </w:p>
    <w:p w:rsidR="00C53BA9" w:rsidRPr="00CE45C6" w:rsidRDefault="00C53BA9" w:rsidP="00671BAC">
      <w:pPr>
        <w:spacing w:after="0" w:line="360" w:lineRule="auto"/>
        <w:rPr>
          <w:rFonts w:ascii="Times New Roman" w:eastAsia="Times New Roman" w:hAnsi="Times New Roman" w:cs="Times New Roman"/>
          <w:sz w:val="24"/>
          <w:szCs w:val="24"/>
          <w:lang w:eastAsia="ru-RU"/>
        </w:rPr>
      </w:pPr>
    </w:p>
    <w:p w:rsidR="00C53BA9" w:rsidRPr="00CE45C6" w:rsidRDefault="00C53BA9" w:rsidP="00671BAC">
      <w:pPr>
        <w:spacing w:after="0" w:line="360" w:lineRule="auto"/>
        <w:rPr>
          <w:rFonts w:ascii="Times New Roman" w:eastAsia="Times New Roman" w:hAnsi="Times New Roman" w:cs="Times New Roman"/>
          <w:sz w:val="24"/>
          <w:szCs w:val="24"/>
          <w:lang w:eastAsia="ru-RU"/>
        </w:rPr>
      </w:pPr>
    </w:p>
    <w:p w:rsidR="00C53BA9" w:rsidRPr="00CE45C6" w:rsidRDefault="00C53BA9" w:rsidP="00671BAC">
      <w:pPr>
        <w:spacing w:after="0" w:line="360" w:lineRule="auto"/>
        <w:rPr>
          <w:rFonts w:ascii="Times New Roman" w:eastAsia="Times New Roman" w:hAnsi="Times New Roman" w:cs="Times New Roman"/>
          <w:sz w:val="24"/>
          <w:szCs w:val="24"/>
          <w:lang w:eastAsia="ru-RU"/>
        </w:rPr>
      </w:pPr>
    </w:p>
    <w:p w:rsidR="00C53BA9" w:rsidRPr="00CE45C6" w:rsidRDefault="00C53BA9" w:rsidP="00671BAC">
      <w:pPr>
        <w:spacing w:after="0" w:line="360" w:lineRule="auto"/>
        <w:ind w:firstLine="6660"/>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  </w:t>
      </w:r>
    </w:p>
    <w:p w:rsidR="00735008" w:rsidRDefault="00735008" w:rsidP="00671BAC">
      <w:pPr>
        <w:spacing w:after="0" w:line="360" w:lineRule="auto"/>
        <w:jc w:val="center"/>
        <w:rPr>
          <w:rFonts w:ascii="Times New Roman" w:eastAsia="Times New Roman" w:hAnsi="Times New Roman" w:cs="Times New Roman"/>
          <w:b/>
          <w:sz w:val="24"/>
          <w:szCs w:val="24"/>
          <w:lang w:eastAsia="ru-RU"/>
        </w:rPr>
      </w:pPr>
    </w:p>
    <w:p w:rsidR="00735008" w:rsidRDefault="00735008" w:rsidP="00671BAC">
      <w:pPr>
        <w:spacing w:after="0" w:line="360" w:lineRule="auto"/>
        <w:jc w:val="center"/>
        <w:rPr>
          <w:rFonts w:ascii="Times New Roman" w:eastAsia="Times New Roman" w:hAnsi="Times New Roman" w:cs="Times New Roman"/>
          <w:b/>
          <w:sz w:val="24"/>
          <w:szCs w:val="24"/>
          <w:lang w:eastAsia="ru-RU"/>
        </w:rPr>
      </w:pPr>
    </w:p>
    <w:p w:rsidR="00735008" w:rsidRDefault="00735008" w:rsidP="00671BAC">
      <w:pPr>
        <w:spacing w:after="0" w:line="360" w:lineRule="auto"/>
        <w:jc w:val="center"/>
        <w:rPr>
          <w:rFonts w:ascii="Times New Roman" w:eastAsia="Times New Roman" w:hAnsi="Times New Roman" w:cs="Times New Roman"/>
          <w:b/>
          <w:sz w:val="24"/>
          <w:szCs w:val="24"/>
          <w:lang w:eastAsia="ru-RU"/>
        </w:rPr>
      </w:pPr>
    </w:p>
    <w:p w:rsidR="00735008" w:rsidRDefault="00735008" w:rsidP="00671BAC">
      <w:pPr>
        <w:spacing w:after="0" w:line="360" w:lineRule="auto"/>
        <w:jc w:val="center"/>
        <w:rPr>
          <w:rFonts w:ascii="Times New Roman" w:eastAsia="Times New Roman" w:hAnsi="Times New Roman" w:cs="Times New Roman"/>
          <w:b/>
          <w:sz w:val="24"/>
          <w:szCs w:val="24"/>
          <w:lang w:eastAsia="ru-RU"/>
        </w:rPr>
      </w:pPr>
    </w:p>
    <w:p w:rsidR="00735008" w:rsidRDefault="00735008" w:rsidP="00671BAC">
      <w:pPr>
        <w:spacing w:after="0" w:line="360" w:lineRule="auto"/>
        <w:jc w:val="center"/>
        <w:rPr>
          <w:rFonts w:ascii="Times New Roman" w:eastAsia="Times New Roman" w:hAnsi="Times New Roman" w:cs="Times New Roman"/>
          <w:b/>
          <w:sz w:val="24"/>
          <w:szCs w:val="24"/>
          <w:lang w:eastAsia="ru-RU"/>
        </w:rPr>
      </w:pP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Программа</w:t>
      </w: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 xml:space="preserve"> воспитательной работы.   </w:t>
      </w: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 xml:space="preserve"> </w:t>
      </w:r>
      <w:r w:rsidR="00ED5CBE" w:rsidRPr="00CE45C6">
        <w:rPr>
          <w:rFonts w:ascii="Times New Roman" w:eastAsia="Times New Roman" w:hAnsi="Times New Roman" w:cs="Times New Roman"/>
          <w:b/>
          <w:sz w:val="24"/>
          <w:szCs w:val="24"/>
          <w:lang w:eastAsia="ru-RU"/>
        </w:rPr>
        <w:t>10 – 11</w:t>
      </w:r>
      <w:r w:rsidRPr="00CE45C6">
        <w:rPr>
          <w:rFonts w:ascii="Times New Roman" w:eastAsia="Times New Roman" w:hAnsi="Times New Roman" w:cs="Times New Roman"/>
          <w:b/>
          <w:sz w:val="24"/>
          <w:szCs w:val="24"/>
          <w:lang w:eastAsia="ru-RU"/>
        </w:rPr>
        <w:t xml:space="preserve"> класс</w:t>
      </w: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w:t>
      </w:r>
      <w:r w:rsidR="00ED5CBE" w:rsidRPr="00CE45C6">
        <w:rPr>
          <w:rFonts w:ascii="Times New Roman" w:eastAsia="Times New Roman" w:hAnsi="Times New Roman" w:cs="Times New Roman"/>
          <w:b/>
          <w:sz w:val="24"/>
          <w:szCs w:val="24"/>
          <w:lang w:eastAsia="ru-RU"/>
        </w:rPr>
        <w:t>Новое поколение</w:t>
      </w:r>
      <w:r w:rsidRPr="00CE45C6">
        <w:rPr>
          <w:rFonts w:ascii="Times New Roman" w:eastAsia="Times New Roman" w:hAnsi="Times New Roman" w:cs="Times New Roman"/>
          <w:b/>
          <w:sz w:val="24"/>
          <w:szCs w:val="24"/>
          <w:lang w:eastAsia="ru-RU"/>
        </w:rPr>
        <w:t>».</w:t>
      </w: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p>
    <w:p w:rsidR="00C53BA9" w:rsidRPr="00CE45C6" w:rsidRDefault="00C53BA9" w:rsidP="00671BAC">
      <w:pPr>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Срок реализации: 201</w:t>
      </w:r>
      <w:r w:rsidR="00671BAC">
        <w:rPr>
          <w:rFonts w:ascii="Times New Roman" w:eastAsia="Times New Roman" w:hAnsi="Times New Roman" w:cs="Times New Roman"/>
          <w:sz w:val="24"/>
          <w:szCs w:val="24"/>
          <w:lang w:eastAsia="ru-RU"/>
        </w:rPr>
        <w:t>8– 2020</w:t>
      </w:r>
      <w:r w:rsidRPr="00CE45C6">
        <w:rPr>
          <w:rFonts w:ascii="Times New Roman" w:eastAsia="Times New Roman" w:hAnsi="Times New Roman" w:cs="Times New Roman"/>
          <w:sz w:val="24"/>
          <w:szCs w:val="24"/>
          <w:lang w:eastAsia="ru-RU"/>
        </w:rPr>
        <w:t xml:space="preserve"> гг. </w:t>
      </w: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p>
    <w:p w:rsidR="00C53BA9" w:rsidRPr="00CE45C6" w:rsidRDefault="00C53BA9" w:rsidP="00671BAC">
      <w:pPr>
        <w:spacing w:after="0" w:line="360" w:lineRule="auto"/>
        <w:jc w:val="center"/>
        <w:rPr>
          <w:rFonts w:ascii="Times New Roman" w:eastAsia="Times New Roman" w:hAnsi="Times New Roman" w:cs="Times New Roman"/>
          <w:b/>
          <w:sz w:val="24"/>
          <w:szCs w:val="24"/>
          <w:lang w:eastAsia="ru-RU"/>
        </w:rPr>
      </w:pPr>
    </w:p>
    <w:p w:rsidR="00C53BA9" w:rsidRPr="00CE45C6" w:rsidRDefault="00C53BA9" w:rsidP="00671BAC">
      <w:pPr>
        <w:spacing w:after="240" w:line="360" w:lineRule="auto"/>
        <w:jc w:val="center"/>
        <w:rPr>
          <w:rFonts w:ascii="Times New Roman" w:eastAsia="Times New Roman" w:hAnsi="Times New Roman" w:cs="Times New Roman"/>
          <w:b/>
          <w:sz w:val="24"/>
          <w:szCs w:val="24"/>
          <w:lang w:eastAsia="ru-RU"/>
        </w:rPr>
      </w:pPr>
    </w:p>
    <w:p w:rsidR="00C53BA9" w:rsidRPr="00CE45C6" w:rsidRDefault="00C53BA9" w:rsidP="00671BAC">
      <w:pPr>
        <w:spacing w:after="240" w:line="360" w:lineRule="auto"/>
        <w:jc w:val="center"/>
        <w:rPr>
          <w:rFonts w:ascii="Times New Roman" w:eastAsia="Times New Roman" w:hAnsi="Times New Roman" w:cs="Times New Roman"/>
          <w:b/>
          <w:sz w:val="24"/>
          <w:szCs w:val="24"/>
          <w:lang w:eastAsia="ru-RU"/>
        </w:rPr>
      </w:pPr>
    </w:p>
    <w:p w:rsidR="00C53BA9" w:rsidRPr="00CE45C6" w:rsidRDefault="00C53BA9" w:rsidP="00671BAC">
      <w:pPr>
        <w:spacing w:after="240" w:line="360" w:lineRule="auto"/>
        <w:jc w:val="center"/>
        <w:rPr>
          <w:rFonts w:ascii="Times New Roman" w:eastAsia="Times New Roman" w:hAnsi="Times New Roman" w:cs="Times New Roman"/>
          <w:b/>
          <w:sz w:val="24"/>
          <w:szCs w:val="24"/>
          <w:lang w:eastAsia="ru-RU"/>
        </w:rPr>
      </w:pPr>
    </w:p>
    <w:p w:rsidR="00BB6808" w:rsidRPr="00CE45C6" w:rsidRDefault="00BB6808" w:rsidP="00671BAC">
      <w:pPr>
        <w:pStyle w:val="a3"/>
        <w:spacing w:line="360" w:lineRule="auto"/>
        <w:jc w:val="center"/>
        <w:rPr>
          <w:rFonts w:ascii="Times New Roman" w:eastAsia="Times New Roman" w:hAnsi="Times New Roman" w:cs="Times New Roman"/>
          <w:sz w:val="24"/>
          <w:szCs w:val="24"/>
          <w:lang w:eastAsia="ru-RU"/>
        </w:rPr>
      </w:pPr>
    </w:p>
    <w:p w:rsidR="00BB6808" w:rsidRPr="00CE45C6" w:rsidRDefault="00BB6808" w:rsidP="00671BAC">
      <w:pPr>
        <w:pStyle w:val="a3"/>
        <w:spacing w:line="360" w:lineRule="auto"/>
        <w:jc w:val="center"/>
        <w:rPr>
          <w:rFonts w:ascii="Times New Roman" w:eastAsia="Times New Roman" w:hAnsi="Times New Roman" w:cs="Times New Roman"/>
          <w:sz w:val="24"/>
          <w:szCs w:val="24"/>
          <w:lang w:eastAsia="ru-RU"/>
        </w:rPr>
      </w:pPr>
    </w:p>
    <w:p w:rsidR="00BB6808" w:rsidRPr="00CE45C6" w:rsidRDefault="00BB6808" w:rsidP="00671BAC">
      <w:pPr>
        <w:pStyle w:val="a3"/>
        <w:spacing w:line="360" w:lineRule="auto"/>
        <w:jc w:val="center"/>
        <w:rPr>
          <w:rFonts w:ascii="Times New Roman" w:eastAsia="Times New Roman" w:hAnsi="Times New Roman" w:cs="Times New Roman"/>
          <w:sz w:val="24"/>
          <w:szCs w:val="24"/>
          <w:lang w:eastAsia="ru-RU"/>
        </w:rPr>
      </w:pPr>
    </w:p>
    <w:p w:rsidR="00BB6808" w:rsidRPr="00CE45C6" w:rsidRDefault="00BB6808" w:rsidP="00671BAC">
      <w:pPr>
        <w:pStyle w:val="a3"/>
        <w:spacing w:line="360" w:lineRule="auto"/>
        <w:jc w:val="center"/>
        <w:rPr>
          <w:rFonts w:ascii="Times New Roman" w:eastAsia="Times New Roman" w:hAnsi="Times New Roman" w:cs="Times New Roman"/>
          <w:sz w:val="24"/>
          <w:szCs w:val="24"/>
          <w:lang w:eastAsia="ru-RU"/>
        </w:rPr>
      </w:pPr>
    </w:p>
    <w:p w:rsidR="00BB6808" w:rsidRPr="00CE45C6" w:rsidRDefault="00BB6808" w:rsidP="00671BAC">
      <w:pPr>
        <w:pStyle w:val="a3"/>
        <w:spacing w:line="360" w:lineRule="auto"/>
        <w:jc w:val="center"/>
        <w:rPr>
          <w:rFonts w:ascii="Times New Roman" w:eastAsia="Times New Roman" w:hAnsi="Times New Roman" w:cs="Times New Roman"/>
          <w:sz w:val="24"/>
          <w:szCs w:val="24"/>
          <w:lang w:eastAsia="ru-RU"/>
        </w:rPr>
      </w:pPr>
    </w:p>
    <w:p w:rsidR="00C53BA9" w:rsidRPr="00CE45C6" w:rsidRDefault="00C53BA9" w:rsidP="00671BAC">
      <w:pPr>
        <w:pStyle w:val="a3"/>
        <w:spacing w:line="360" w:lineRule="auto"/>
        <w:jc w:val="center"/>
        <w:rPr>
          <w:rFonts w:ascii="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br w:type="page"/>
      </w:r>
    </w:p>
    <w:p w:rsidR="00C53BA9" w:rsidRPr="00CE45C6" w:rsidRDefault="00C53BA9" w:rsidP="00671BAC">
      <w:pPr>
        <w:pStyle w:val="a3"/>
        <w:spacing w:line="360" w:lineRule="auto"/>
        <w:jc w:val="center"/>
        <w:rPr>
          <w:rFonts w:ascii="Times New Roman" w:hAnsi="Times New Roman" w:cs="Times New Roman"/>
          <w:b/>
          <w:sz w:val="24"/>
          <w:szCs w:val="24"/>
          <w:lang w:eastAsia="ru-RU"/>
        </w:rPr>
      </w:pPr>
      <w:r w:rsidRPr="00CE45C6">
        <w:rPr>
          <w:rFonts w:ascii="Times New Roman" w:hAnsi="Times New Roman" w:cs="Times New Roman"/>
          <w:b/>
          <w:sz w:val="24"/>
          <w:szCs w:val="24"/>
          <w:lang w:eastAsia="ru-RU"/>
        </w:rPr>
        <w:lastRenderedPageBreak/>
        <w:t>ПАСПОРТ ПРОГРАММЫ.</w:t>
      </w:r>
    </w:p>
    <w:p w:rsidR="00DC259A" w:rsidRPr="00CE45C6" w:rsidRDefault="00DC259A" w:rsidP="00671BAC">
      <w:pPr>
        <w:pStyle w:val="a3"/>
        <w:spacing w:line="360" w:lineRule="auto"/>
        <w:jc w:val="center"/>
        <w:rPr>
          <w:rFonts w:ascii="Times New Roman" w:hAnsi="Times New Roman" w:cs="Times New Roman"/>
          <w:sz w:val="24"/>
          <w:szCs w:val="24"/>
          <w:lang w:eastAsia="ru-RU"/>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088"/>
        <w:gridCol w:w="8690"/>
      </w:tblGrid>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Название программы</w:t>
            </w:r>
          </w:p>
        </w:tc>
        <w:tc>
          <w:tcPr>
            <w:tcW w:w="8690"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b/>
                <w:bCs/>
                <w:i/>
                <w:iCs/>
                <w:sz w:val="24"/>
                <w:szCs w:val="24"/>
                <w:lang w:eastAsia="ru-RU"/>
              </w:rPr>
              <w:t>«</w:t>
            </w:r>
            <w:r w:rsidR="00ED5CBE" w:rsidRPr="00CE45C6">
              <w:rPr>
                <w:rFonts w:ascii="Times New Roman" w:hAnsi="Times New Roman" w:cs="Times New Roman"/>
                <w:b/>
                <w:bCs/>
                <w:i/>
                <w:iCs/>
                <w:sz w:val="24"/>
                <w:szCs w:val="24"/>
                <w:lang w:eastAsia="ru-RU"/>
              </w:rPr>
              <w:t>Новое поколение</w:t>
            </w:r>
            <w:r w:rsidRPr="00CE45C6">
              <w:rPr>
                <w:rFonts w:ascii="Times New Roman" w:hAnsi="Times New Roman" w:cs="Times New Roman"/>
                <w:b/>
                <w:bCs/>
                <w:i/>
                <w:iCs/>
                <w:sz w:val="24"/>
                <w:szCs w:val="24"/>
                <w:lang w:eastAsia="ru-RU"/>
              </w:rPr>
              <w:t>».</w:t>
            </w:r>
          </w:p>
        </w:tc>
      </w:tr>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Сроки реализации</w:t>
            </w:r>
          </w:p>
        </w:tc>
        <w:tc>
          <w:tcPr>
            <w:tcW w:w="8690" w:type="dxa"/>
            <w:shd w:val="clear" w:color="auto" w:fill="auto"/>
            <w:hideMark/>
          </w:tcPr>
          <w:p w:rsidR="00DC259A" w:rsidRPr="00CE45C6" w:rsidRDefault="00ED5CBE"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 xml:space="preserve"> 201</w:t>
            </w:r>
            <w:r w:rsidR="00671BAC">
              <w:rPr>
                <w:rFonts w:ascii="Times New Roman" w:hAnsi="Times New Roman" w:cs="Times New Roman"/>
                <w:sz w:val="24"/>
                <w:szCs w:val="24"/>
                <w:lang w:eastAsia="ru-RU"/>
              </w:rPr>
              <w:t>8</w:t>
            </w:r>
            <w:r w:rsidRPr="00CE45C6">
              <w:rPr>
                <w:rFonts w:ascii="Times New Roman" w:hAnsi="Times New Roman" w:cs="Times New Roman"/>
                <w:sz w:val="24"/>
                <w:szCs w:val="24"/>
                <w:lang w:eastAsia="ru-RU"/>
              </w:rPr>
              <w:t>— 20</w:t>
            </w:r>
            <w:r w:rsidR="00671BAC">
              <w:rPr>
                <w:rFonts w:ascii="Times New Roman" w:hAnsi="Times New Roman" w:cs="Times New Roman"/>
                <w:sz w:val="24"/>
                <w:szCs w:val="24"/>
                <w:lang w:eastAsia="ru-RU"/>
              </w:rPr>
              <w:t>20</w:t>
            </w:r>
            <w:r w:rsidR="00DC259A" w:rsidRPr="00CE45C6">
              <w:rPr>
                <w:rFonts w:ascii="Times New Roman" w:hAnsi="Times New Roman" w:cs="Times New Roman"/>
                <w:sz w:val="24"/>
                <w:szCs w:val="24"/>
                <w:lang w:eastAsia="ru-RU"/>
              </w:rPr>
              <w:t>  учебные годы</w:t>
            </w:r>
            <w:r w:rsidR="00AE1D9B" w:rsidRPr="00CE45C6">
              <w:rPr>
                <w:rFonts w:ascii="Times New Roman" w:hAnsi="Times New Roman" w:cs="Times New Roman"/>
                <w:sz w:val="24"/>
                <w:szCs w:val="24"/>
                <w:lang w:eastAsia="ru-RU"/>
              </w:rPr>
              <w:t>.</w:t>
            </w:r>
          </w:p>
        </w:tc>
      </w:tr>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Разработчик программы</w:t>
            </w:r>
          </w:p>
        </w:tc>
        <w:tc>
          <w:tcPr>
            <w:tcW w:w="8690" w:type="dxa"/>
            <w:shd w:val="clear" w:color="auto" w:fill="auto"/>
            <w:hideMark/>
          </w:tcPr>
          <w:p w:rsidR="000F40C0" w:rsidRPr="00CE45C6" w:rsidRDefault="00306375"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Администрация школы</w:t>
            </w:r>
          </w:p>
        </w:tc>
      </w:tr>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Участники программы</w:t>
            </w:r>
          </w:p>
        </w:tc>
        <w:tc>
          <w:tcPr>
            <w:tcW w:w="8690" w:type="dxa"/>
            <w:shd w:val="clear" w:color="auto" w:fill="auto"/>
            <w:hideMark/>
          </w:tcPr>
          <w:p w:rsidR="000F40C0"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Учащиеся  классного коллектива, классный руководитель, родители, учителя-предметники, работающие в классе, педагог-психолог.</w:t>
            </w:r>
          </w:p>
        </w:tc>
      </w:tr>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Краткая аннотация</w:t>
            </w:r>
          </w:p>
        </w:tc>
        <w:tc>
          <w:tcPr>
            <w:tcW w:w="8690" w:type="dxa"/>
            <w:shd w:val="clear" w:color="auto" w:fill="auto"/>
            <w:hideMark/>
          </w:tcPr>
          <w:p w:rsidR="000F40C0"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Основными идеями, которые легли в основу воспитательной программы «</w:t>
            </w:r>
            <w:r w:rsidR="00ED5CBE" w:rsidRPr="00CE45C6">
              <w:rPr>
                <w:rFonts w:ascii="Times New Roman" w:hAnsi="Times New Roman" w:cs="Times New Roman"/>
                <w:sz w:val="24"/>
                <w:szCs w:val="24"/>
                <w:lang w:eastAsia="ru-RU"/>
              </w:rPr>
              <w:t>Новое поколение</w:t>
            </w:r>
            <w:r w:rsidRPr="00CE45C6">
              <w:rPr>
                <w:rFonts w:ascii="Times New Roman" w:hAnsi="Times New Roman" w:cs="Times New Roman"/>
                <w:sz w:val="24"/>
                <w:szCs w:val="24"/>
                <w:lang w:eastAsia="ru-RU"/>
              </w:rPr>
              <w:t xml:space="preserve">» являются идеи педагогики гуманизма, толерантности и общей заботы. </w:t>
            </w:r>
            <w:r w:rsidR="00ED5CBE" w:rsidRPr="00CE45C6">
              <w:rPr>
                <w:rFonts w:ascii="Times New Roman" w:eastAsia="Times New Roman" w:hAnsi="Times New Roman" w:cs="Times New Roman"/>
                <w:sz w:val="24"/>
                <w:szCs w:val="24"/>
                <w:lang w:eastAsia="ru-RU"/>
              </w:rPr>
              <w:t xml:space="preserve">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w:t>
            </w:r>
            <w:r w:rsidRPr="00CE45C6">
              <w:rPr>
                <w:rFonts w:ascii="Times New Roman" w:hAnsi="Times New Roman" w:cs="Times New Roman"/>
                <w:sz w:val="24"/>
                <w:szCs w:val="24"/>
                <w:lang w:eastAsia="ru-RU"/>
              </w:rPr>
              <w:t xml:space="preserve">В формировании единого воспитательного пространства основной стратегией является четкая линия. Родная школа  – родной </w:t>
            </w:r>
            <w:r w:rsidR="00671BAC">
              <w:rPr>
                <w:rFonts w:ascii="Times New Roman" w:hAnsi="Times New Roman" w:cs="Times New Roman"/>
                <w:sz w:val="24"/>
                <w:szCs w:val="24"/>
                <w:lang w:eastAsia="ru-RU"/>
              </w:rPr>
              <w:t>поселок</w:t>
            </w:r>
            <w:r w:rsidRPr="00CE45C6">
              <w:rPr>
                <w:rFonts w:ascii="Times New Roman" w:hAnsi="Times New Roman" w:cs="Times New Roman"/>
                <w:sz w:val="24"/>
                <w:szCs w:val="24"/>
                <w:lang w:eastAsia="ru-RU"/>
              </w:rPr>
              <w:t xml:space="preserve">– </w:t>
            </w:r>
            <w:proofErr w:type="gramStart"/>
            <w:r w:rsidRPr="00CE45C6">
              <w:rPr>
                <w:rFonts w:ascii="Times New Roman" w:hAnsi="Times New Roman" w:cs="Times New Roman"/>
                <w:sz w:val="24"/>
                <w:szCs w:val="24"/>
                <w:lang w:eastAsia="ru-RU"/>
              </w:rPr>
              <w:t>ро</w:t>
            </w:r>
            <w:proofErr w:type="gramEnd"/>
            <w:r w:rsidRPr="00CE45C6">
              <w:rPr>
                <w:rFonts w:ascii="Times New Roman" w:hAnsi="Times New Roman" w:cs="Times New Roman"/>
                <w:sz w:val="24"/>
                <w:szCs w:val="24"/>
                <w:lang w:eastAsia="ru-RU"/>
              </w:rPr>
              <w:t>дной район – родная страна.</w:t>
            </w:r>
          </w:p>
        </w:tc>
      </w:tr>
      <w:tr w:rsidR="00DC259A" w:rsidRPr="00CE45C6" w:rsidTr="00BB6808">
        <w:tc>
          <w:tcPr>
            <w:tcW w:w="2088" w:type="dxa"/>
            <w:shd w:val="clear" w:color="auto" w:fill="auto"/>
            <w:hideMark/>
          </w:tcPr>
          <w:p w:rsidR="00DC259A"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Внутренние с</w:t>
            </w:r>
            <w:r w:rsidR="00DC259A" w:rsidRPr="00CE45C6">
              <w:rPr>
                <w:rFonts w:ascii="Times New Roman" w:hAnsi="Times New Roman" w:cs="Times New Roman"/>
                <w:sz w:val="24"/>
                <w:szCs w:val="24"/>
                <w:lang w:eastAsia="ru-RU"/>
              </w:rPr>
              <w:t>вязи, устанавливаемые для реализации программы.</w:t>
            </w:r>
          </w:p>
        </w:tc>
        <w:tc>
          <w:tcPr>
            <w:tcW w:w="8690" w:type="dxa"/>
            <w:shd w:val="clear" w:color="auto" w:fill="auto"/>
            <w:hideMark/>
          </w:tcPr>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А</w:t>
            </w:r>
            <w:r w:rsidR="00DC259A" w:rsidRPr="00CE45C6">
              <w:rPr>
                <w:rFonts w:ascii="Times New Roman" w:hAnsi="Times New Roman" w:cs="Times New Roman"/>
                <w:sz w:val="24"/>
                <w:szCs w:val="24"/>
                <w:lang w:eastAsia="ru-RU"/>
              </w:rPr>
              <w:t>дминистрация школы, зам</w:t>
            </w:r>
            <w:proofErr w:type="gramStart"/>
            <w:r w:rsidR="00DC259A" w:rsidRPr="00CE45C6">
              <w:rPr>
                <w:rFonts w:ascii="Times New Roman" w:hAnsi="Times New Roman" w:cs="Times New Roman"/>
                <w:sz w:val="24"/>
                <w:szCs w:val="24"/>
                <w:lang w:eastAsia="ru-RU"/>
              </w:rPr>
              <w:t>.д</w:t>
            </w:r>
            <w:proofErr w:type="gramEnd"/>
            <w:r w:rsidR="00DC259A" w:rsidRPr="00CE45C6">
              <w:rPr>
                <w:rFonts w:ascii="Times New Roman" w:hAnsi="Times New Roman" w:cs="Times New Roman"/>
                <w:sz w:val="24"/>
                <w:szCs w:val="24"/>
                <w:lang w:eastAsia="ru-RU"/>
              </w:rPr>
              <w:t>иректора по воспитательной работе, руководитель ОБЖ , библиотекарь школы, учителя-предметники и родители, психолог. </w:t>
            </w:r>
          </w:p>
          <w:p w:rsidR="00DC259A" w:rsidRPr="00CE45C6" w:rsidRDefault="00DC259A" w:rsidP="00671BAC">
            <w:pPr>
              <w:pStyle w:val="a3"/>
              <w:spacing w:line="360" w:lineRule="auto"/>
              <w:rPr>
                <w:rFonts w:ascii="Times New Roman" w:hAnsi="Times New Roman" w:cs="Times New Roman"/>
                <w:sz w:val="24"/>
                <w:szCs w:val="24"/>
                <w:lang w:eastAsia="ru-RU"/>
              </w:rPr>
            </w:pPr>
          </w:p>
        </w:tc>
      </w:tr>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Управление программой</w:t>
            </w:r>
          </w:p>
        </w:tc>
        <w:tc>
          <w:tcPr>
            <w:tcW w:w="8690" w:type="dxa"/>
            <w:shd w:val="clear" w:color="auto" w:fill="auto"/>
            <w:hideMark/>
          </w:tcPr>
          <w:p w:rsidR="000F40C0"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Осуществляет классный руководитель. В основу воспитательной программы положена  совместная деятельность детей, педагогов и родителей. </w:t>
            </w:r>
          </w:p>
        </w:tc>
      </w:tr>
      <w:tr w:rsidR="001E1FC7" w:rsidRPr="00CE45C6" w:rsidTr="00BB6808">
        <w:tc>
          <w:tcPr>
            <w:tcW w:w="2088" w:type="dxa"/>
            <w:shd w:val="clear" w:color="auto" w:fill="auto"/>
          </w:tcPr>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bCs/>
                <w:sz w:val="24"/>
                <w:szCs w:val="24"/>
                <w:lang w:eastAsia="ru-RU"/>
              </w:rPr>
              <w:t>Нормативно - правовые основы Программы</w:t>
            </w:r>
          </w:p>
          <w:p w:rsidR="001E1FC7" w:rsidRPr="00CE45C6" w:rsidRDefault="001E1FC7" w:rsidP="00671BAC">
            <w:pPr>
              <w:pStyle w:val="a3"/>
              <w:spacing w:line="360" w:lineRule="auto"/>
              <w:rPr>
                <w:rFonts w:ascii="Times New Roman" w:hAnsi="Times New Roman" w:cs="Times New Roman"/>
                <w:sz w:val="24"/>
                <w:szCs w:val="24"/>
                <w:lang w:eastAsia="ru-RU"/>
              </w:rPr>
            </w:pPr>
          </w:p>
        </w:tc>
        <w:tc>
          <w:tcPr>
            <w:tcW w:w="8690" w:type="dxa"/>
            <w:shd w:val="clear" w:color="auto" w:fill="auto"/>
          </w:tcPr>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Программа воспитательной работы «</w:t>
            </w:r>
            <w:r w:rsidR="00FD65CB" w:rsidRPr="00CE45C6">
              <w:rPr>
                <w:rFonts w:ascii="Times New Roman" w:hAnsi="Times New Roman" w:cs="Times New Roman"/>
                <w:sz w:val="24"/>
                <w:szCs w:val="24"/>
                <w:lang w:eastAsia="ru-RU"/>
              </w:rPr>
              <w:t>Новое поколение</w:t>
            </w:r>
            <w:r w:rsidRPr="00CE45C6">
              <w:rPr>
                <w:rFonts w:ascii="Times New Roman" w:hAnsi="Times New Roman" w:cs="Times New Roman"/>
                <w:sz w:val="24"/>
                <w:szCs w:val="24"/>
                <w:lang w:eastAsia="ru-RU"/>
              </w:rPr>
              <w:t xml:space="preserve">» разработана в соответствии </w:t>
            </w:r>
            <w:proofErr w:type="gramStart"/>
            <w:r w:rsidRPr="00CE45C6">
              <w:rPr>
                <w:rFonts w:ascii="Times New Roman" w:hAnsi="Times New Roman" w:cs="Times New Roman"/>
                <w:sz w:val="24"/>
                <w:szCs w:val="24"/>
                <w:lang w:eastAsia="ru-RU"/>
              </w:rPr>
              <w:t>с</w:t>
            </w:r>
            <w:proofErr w:type="gramEnd"/>
            <w:r w:rsidRPr="00CE45C6">
              <w:rPr>
                <w:rFonts w:ascii="Times New Roman" w:hAnsi="Times New Roman" w:cs="Times New Roman"/>
                <w:sz w:val="24"/>
                <w:szCs w:val="24"/>
                <w:lang w:eastAsia="ru-RU"/>
              </w:rPr>
              <w:t>:</w:t>
            </w:r>
          </w:p>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1.Законом РФ «Об образовании».</w:t>
            </w:r>
          </w:p>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2.Конвенцией ООН «О правах ребенка».</w:t>
            </w:r>
          </w:p>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3.Концепцией модернизации содержания и структуры российского образования.</w:t>
            </w:r>
          </w:p>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4.Уставом МБОУ</w:t>
            </w:r>
            <w:r w:rsidR="00CE45C6" w:rsidRPr="00CE45C6">
              <w:rPr>
                <w:rFonts w:ascii="Times New Roman" w:hAnsi="Times New Roman" w:cs="Times New Roman"/>
                <w:sz w:val="24"/>
                <w:szCs w:val="24"/>
                <w:lang w:eastAsia="ru-RU"/>
              </w:rPr>
              <w:t xml:space="preserve"> «</w:t>
            </w:r>
            <w:r w:rsidRPr="00CE45C6">
              <w:rPr>
                <w:rFonts w:ascii="Times New Roman" w:hAnsi="Times New Roman" w:cs="Times New Roman"/>
                <w:sz w:val="24"/>
                <w:szCs w:val="24"/>
                <w:lang w:eastAsia="ru-RU"/>
              </w:rPr>
              <w:t xml:space="preserve">СОШ </w:t>
            </w:r>
            <w:r w:rsidR="00CE45C6" w:rsidRPr="00CE45C6">
              <w:rPr>
                <w:rFonts w:ascii="Times New Roman" w:hAnsi="Times New Roman" w:cs="Times New Roman"/>
                <w:sz w:val="24"/>
                <w:szCs w:val="24"/>
                <w:lang w:eastAsia="ru-RU"/>
              </w:rPr>
              <w:t xml:space="preserve">№2 </w:t>
            </w:r>
            <w:proofErr w:type="spellStart"/>
            <w:r w:rsidR="00CE45C6" w:rsidRPr="00CE45C6">
              <w:rPr>
                <w:rFonts w:ascii="Times New Roman" w:hAnsi="Times New Roman" w:cs="Times New Roman"/>
                <w:sz w:val="24"/>
                <w:szCs w:val="24"/>
                <w:lang w:eastAsia="ru-RU"/>
              </w:rPr>
              <w:t>п</w:t>
            </w:r>
            <w:proofErr w:type="gramStart"/>
            <w:r w:rsidR="00CE45C6" w:rsidRPr="00CE45C6">
              <w:rPr>
                <w:rFonts w:ascii="Times New Roman" w:hAnsi="Times New Roman" w:cs="Times New Roman"/>
                <w:sz w:val="24"/>
                <w:szCs w:val="24"/>
                <w:lang w:eastAsia="ru-RU"/>
              </w:rPr>
              <w:t>.М</w:t>
            </w:r>
            <w:proofErr w:type="gramEnd"/>
            <w:r w:rsidR="00CE45C6" w:rsidRPr="00CE45C6">
              <w:rPr>
                <w:rFonts w:ascii="Times New Roman" w:hAnsi="Times New Roman" w:cs="Times New Roman"/>
                <w:sz w:val="24"/>
                <w:szCs w:val="24"/>
                <w:lang w:eastAsia="ru-RU"/>
              </w:rPr>
              <w:t>амедкала</w:t>
            </w:r>
            <w:proofErr w:type="spellEnd"/>
            <w:r w:rsidR="00CE45C6" w:rsidRPr="00CE45C6">
              <w:rPr>
                <w:rFonts w:ascii="Times New Roman" w:hAnsi="Times New Roman" w:cs="Times New Roman"/>
                <w:sz w:val="24"/>
                <w:szCs w:val="24"/>
                <w:lang w:eastAsia="ru-RU"/>
              </w:rPr>
              <w:t>»</w:t>
            </w:r>
            <w:r w:rsidRPr="00CE45C6">
              <w:rPr>
                <w:rFonts w:ascii="Times New Roman" w:hAnsi="Times New Roman" w:cs="Times New Roman"/>
                <w:sz w:val="24"/>
                <w:szCs w:val="24"/>
                <w:lang w:eastAsia="ru-RU"/>
              </w:rPr>
              <w:t>.</w:t>
            </w:r>
          </w:p>
          <w:p w:rsidR="001E1FC7" w:rsidRPr="00CE45C6" w:rsidRDefault="001E1FC7"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5.Локальными правовыми актами школы.</w:t>
            </w:r>
          </w:p>
        </w:tc>
      </w:tr>
      <w:tr w:rsidR="00DC259A" w:rsidRPr="00CE45C6" w:rsidTr="00BB6808">
        <w:tc>
          <w:tcPr>
            <w:tcW w:w="2088"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Система организации контроля над исполнением программы</w:t>
            </w:r>
          </w:p>
        </w:tc>
        <w:tc>
          <w:tcPr>
            <w:tcW w:w="8690" w:type="dxa"/>
            <w:shd w:val="clear" w:color="auto" w:fill="auto"/>
            <w:hideMark/>
          </w:tcPr>
          <w:p w:rsidR="00DC259A" w:rsidRPr="00CE45C6" w:rsidRDefault="00DC259A" w:rsidP="00671BAC">
            <w:pPr>
              <w:pStyle w:val="a3"/>
              <w:spacing w:line="360" w:lineRule="auto"/>
              <w:rPr>
                <w:rFonts w:ascii="Times New Roman" w:hAnsi="Times New Roman" w:cs="Times New Roman"/>
                <w:sz w:val="24"/>
                <w:szCs w:val="24"/>
                <w:lang w:eastAsia="ru-RU"/>
              </w:rPr>
            </w:pPr>
            <w:r w:rsidRPr="00CE45C6">
              <w:rPr>
                <w:rFonts w:ascii="Times New Roman" w:hAnsi="Times New Roman" w:cs="Times New Roman"/>
                <w:sz w:val="24"/>
                <w:szCs w:val="24"/>
                <w:lang w:eastAsia="ru-RU"/>
              </w:rPr>
              <w:t> Контроль над исполнением программы осуществляется заместитель директора по воспитательной работе.</w:t>
            </w:r>
          </w:p>
        </w:tc>
      </w:tr>
    </w:tbl>
    <w:p w:rsidR="00C53BA9" w:rsidRPr="00CE45C6" w:rsidRDefault="00C53BA9" w:rsidP="00671BAC">
      <w:pPr>
        <w:pStyle w:val="a3"/>
        <w:spacing w:line="360" w:lineRule="auto"/>
        <w:rPr>
          <w:rFonts w:ascii="Times New Roman" w:hAnsi="Times New Roman" w:cs="Times New Roman"/>
          <w:sz w:val="24"/>
          <w:szCs w:val="24"/>
          <w:lang w:eastAsia="ru-RU"/>
        </w:rPr>
      </w:pPr>
    </w:p>
    <w:p w:rsidR="00C53BA9" w:rsidRPr="00CE45C6" w:rsidRDefault="00C53BA9" w:rsidP="00671BAC">
      <w:pPr>
        <w:pStyle w:val="a3"/>
        <w:spacing w:line="360" w:lineRule="auto"/>
        <w:rPr>
          <w:rFonts w:ascii="Times New Roman" w:hAnsi="Times New Roman" w:cs="Times New Roman"/>
          <w:sz w:val="24"/>
          <w:szCs w:val="24"/>
          <w:lang w:eastAsia="ru-RU"/>
        </w:rPr>
      </w:pPr>
    </w:p>
    <w:p w:rsidR="000F40C0" w:rsidRPr="00CE45C6" w:rsidRDefault="000F40C0" w:rsidP="00671BAC">
      <w:pPr>
        <w:pStyle w:val="a3"/>
        <w:spacing w:line="360" w:lineRule="auto"/>
        <w:rPr>
          <w:rFonts w:ascii="Times New Roman" w:hAnsi="Times New Roman" w:cs="Times New Roman"/>
          <w:sz w:val="24"/>
          <w:szCs w:val="24"/>
          <w:lang w:eastAsia="ru-RU"/>
        </w:rPr>
      </w:pPr>
    </w:p>
    <w:p w:rsidR="000F40C0" w:rsidRPr="00CE45C6" w:rsidRDefault="000F40C0" w:rsidP="00671BAC">
      <w:pPr>
        <w:pStyle w:val="a3"/>
        <w:spacing w:line="360" w:lineRule="auto"/>
        <w:rPr>
          <w:rFonts w:ascii="Times New Roman" w:hAnsi="Times New Roman" w:cs="Times New Roman"/>
          <w:sz w:val="24"/>
          <w:szCs w:val="24"/>
          <w:lang w:eastAsia="ru-RU"/>
        </w:rPr>
      </w:pPr>
    </w:p>
    <w:p w:rsidR="00DB0DA5" w:rsidRPr="00CE45C6" w:rsidRDefault="00DB0DA5" w:rsidP="00671BAC">
      <w:pPr>
        <w:pStyle w:val="a3"/>
        <w:numPr>
          <w:ilvl w:val="0"/>
          <w:numId w:val="7"/>
        </w:numPr>
        <w:spacing w:line="360" w:lineRule="auto"/>
        <w:ind w:left="993"/>
        <w:jc w:val="center"/>
        <w:rPr>
          <w:rFonts w:ascii="Times New Roman" w:hAnsi="Times New Roman" w:cs="Times New Roman"/>
          <w:b/>
          <w:sz w:val="24"/>
          <w:szCs w:val="24"/>
        </w:rPr>
      </w:pPr>
      <w:r w:rsidRPr="00CE45C6">
        <w:rPr>
          <w:rStyle w:val="10"/>
          <w:rFonts w:ascii="Times New Roman" w:hAnsi="Times New Roman" w:cs="Times New Roman"/>
          <w:color w:val="auto"/>
          <w:sz w:val="24"/>
          <w:szCs w:val="24"/>
        </w:rPr>
        <w:t>ПОЯСНИТЕЛЬНАЯ ЗАПИСКА</w:t>
      </w:r>
      <w:r w:rsidRPr="00CE45C6">
        <w:rPr>
          <w:rFonts w:ascii="Times New Roman" w:hAnsi="Times New Roman" w:cs="Times New Roman"/>
          <w:b/>
          <w:sz w:val="24"/>
          <w:szCs w:val="24"/>
        </w:rPr>
        <w:t>.</w:t>
      </w:r>
    </w:p>
    <w:p w:rsidR="00DB0DA5" w:rsidRPr="00CE45C6" w:rsidRDefault="00DB0DA5" w:rsidP="00671BAC">
      <w:pPr>
        <w:pStyle w:val="a3"/>
        <w:spacing w:line="360" w:lineRule="auto"/>
        <w:rPr>
          <w:rFonts w:ascii="Times New Roman" w:hAnsi="Times New Roman" w:cs="Times New Roman"/>
          <w:sz w:val="24"/>
          <w:szCs w:val="24"/>
        </w:rPr>
      </w:pPr>
    </w:p>
    <w:p w:rsidR="00B676DB" w:rsidRPr="00CE45C6" w:rsidRDefault="00B676DB" w:rsidP="00671BAC">
      <w:pPr>
        <w:pStyle w:val="a3"/>
        <w:spacing w:line="360" w:lineRule="auto"/>
        <w:rPr>
          <w:rFonts w:ascii="Times New Roman" w:hAnsi="Times New Roman" w:cs="Times New Roman"/>
          <w:b/>
          <w:bCs/>
          <w:sz w:val="24"/>
          <w:szCs w:val="24"/>
        </w:rPr>
      </w:pPr>
      <w:r w:rsidRPr="00CE45C6">
        <w:rPr>
          <w:rFonts w:ascii="Times New Roman" w:hAnsi="Times New Roman" w:cs="Times New Roman"/>
          <w:b/>
          <w:bCs/>
          <w:sz w:val="24"/>
          <w:szCs w:val="24"/>
        </w:rPr>
        <w:t>Актуальность программы «</w:t>
      </w:r>
      <w:r w:rsidR="00FD65CB" w:rsidRPr="00CE45C6">
        <w:rPr>
          <w:rFonts w:ascii="Times New Roman" w:hAnsi="Times New Roman" w:cs="Times New Roman"/>
          <w:b/>
          <w:bCs/>
          <w:sz w:val="24"/>
          <w:szCs w:val="24"/>
        </w:rPr>
        <w:t>Новое поколение</w:t>
      </w:r>
      <w:r w:rsidRPr="00CE45C6">
        <w:rPr>
          <w:rFonts w:ascii="Times New Roman" w:hAnsi="Times New Roman" w:cs="Times New Roman"/>
          <w:b/>
          <w:bCs/>
          <w:sz w:val="24"/>
          <w:szCs w:val="24"/>
        </w:rPr>
        <w:t>»</w:t>
      </w:r>
      <w:r w:rsidR="00AE1D9B" w:rsidRPr="00CE45C6">
        <w:rPr>
          <w:rFonts w:ascii="Times New Roman" w:hAnsi="Times New Roman" w:cs="Times New Roman"/>
          <w:b/>
          <w:bCs/>
          <w:sz w:val="24"/>
          <w:szCs w:val="24"/>
        </w:rPr>
        <w:t>.</w:t>
      </w:r>
    </w:p>
    <w:p w:rsidR="00FD65CB" w:rsidRPr="00CE45C6" w:rsidRDefault="00FD65CB" w:rsidP="00671BAC">
      <w:pPr>
        <w:pStyle w:val="a3"/>
        <w:spacing w:line="360" w:lineRule="auto"/>
        <w:rPr>
          <w:rFonts w:ascii="Times New Roman" w:hAnsi="Times New Roman" w:cs="Times New Roman"/>
          <w:b/>
          <w:bCs/>
          <w:sz w:val="24"/>
          <w:szCs w:val="24"/>
        </w:rPr>
      </w:pPr>
    </w:p>
    <w:p w:rsidR="001B3DBF"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Проблемы воспитания молодого поколения в XXI веке настоятельно продвигают нас к анализу и осмыслению того, </w:t>
      </w:r>
      <w:r w:rsidR="001B3DBF" w:rsidRPr="00CE45C6">
        <w:rPr>
          <w:rFonts w:ascii="Times New Roman" w:hAnsi="Times New Roman" w:cs="Times New Roman"/>
          <w:bCs/>
          <w:sz w:val="24"/>
          <w:szCs w:val="24"/>
        </w:rPr>
        <w:t xml:space="preserve">что </w:t>
      </w:r>
      <w:r w:rsidR="00576131" w:rsidRPr="00CE45C6">
        <w:rPr>
          <w:rFonts w:ascii="Times New Roman" w:hAnsi="Times New Roman" w:cs="Times New Roman"/>
          <w:bCs/>
          <w:sz w:val="24"/>
          <w:szCs w:val="24"/>
        </w:rPr>
        <w:t>наработано</w:t>
      </w:r>
      <w:r w:rsidRPr="00CE45C6">
        <w:rPr>
          <w:rFonts w:ascii="Times New Roman" w:hAnsi="Times New Roman" w:cs="Times New Roman"/>
          <w:bCs/>
          <w:sz w:val="24"/>
          <w:szCs w:val="24"/>
        </w:rPr>
        <w:t> </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в прошлом и настоящем опыте </w:t>
      </w:r>
    </w:p>
    <w:p w:rsidR="00FD65CB"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воспитательн</w:t>
      </w:r>
      <w:r w:rsidR="00576131" w:rsidRPr="00CE45C6">
        <w:rPr>
          <w:rFonts w:ascii="Times New Roman" w:hAnsi="Times New Roman" w:cs="Times New Roman"/>
          <w:bCs/>
          <w:sz w:val="24"/>
          <w:szCs w:val="24"/>
        </w:rPr>
        <w:t>ой деятельности и выбору всего з</w:t>
      </w:r>
      <w:r w:rsidRPr="00CE45C6">
        <w:rPr>
          <w:rFonts w:ascii="Times New Roman" w:hAnsi="Times New Roman" w:cs="Times New Roman"/>
          <w:bCs/>
          <w:sz w:val="24"/>
          <w:szCs w:val="24"/>
        </w:rPr>
        <w:t>начимого и позитивного</w:t>
      </w:r>
      <w:proofErr w:type="gramStart"/>
      <w:r w:rsidRPr="00CE45C6">
        <w:rPr>
          <w:rFonts w:ascii="Times New Roman" w:hAnsi="Times New Roman" w:cs="Times New Roman"/>
          <w:bCs/>
          <w:sz w:val="24"/>
          <w:szCs w:val="24"/>
        </w:rPr>
        <w:t>.Л</w:t>
      </w:r>
      <w:proofErr w:type="gramEnd"/>
      <w:r w:rsidRPr="00CE45C6">
        <w:rPr>
          <w:rFonts w:ascii="Times New Roman" w:hAnsi="Times New Roman" w:cs="Times New Roman"/>
          <w:bCs/>
          <w:sz w:val="24"/>
          <w:szCs w:val="24"/>
        </w:rPr>
        <w:t>ичностно ориентированная направленность современн</w:t>
      </w:r>
      <w:r w:rsidR="00576131" w:rsidRPr="00CE45C6">
        <w:rPr>
          <w:rFonts w:ascii="Times New Roman" w:hAnsi="Times New Roman" w:cs="Times New Roman"/>
          <w:bCs/>
          <w:sz w:val="24"/>
          <w:szCs w:val="24"/>
        </w:rPr>
        <w:t>ого воспитания нацеливает учител</w:t>
      </w:r>
      <w:r w:rsidRPr="00CE45C6">
        <w:rPr>
          <w:rFonts w:ascii="Times New Roman" w:hAnsi="Times New Roman" w:cs="Times New Roman"/>
          <w:bCs/>
          <w:sz w:val="24"/>
          <w:szCs w:val="24"/>
        </w:rPr>
        <w:t>я на создание оригинальных</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программ работы с ученическим коллективом.</w:t>
      </w:r>
      <w:r w:rsidR="00D610A8" w:rsidRPr="00CE45C6">
        <w:rPr>
          <w:rFonts w:ascii="Times New Roman" w:hAnsi="Times New Roman" w:cs="Times New Roman"/>
          <w:bCs/>
          <w:sz w:val="24"/>
          <w:szCs w:val="24"/>
        </w:rPr>
        <w:t xml:space="preserve"> Детство </w:t>
      </w:r>
      <w:r w:rsidRPr="00CE45C6">
        <w:rPr>
          <w:rFonts w:ascii="Times New Roman" w:hAnsi="Times New Roman" w:cs="Times New Roman"/>
          <w:bCs/>
          <w:sz w:val="24"/>
          <w:szCs w:val="24"/>
        </w:rPr>
        <w:t>фундамент, на котором воздвигается «здание общества». Политическая и экономическая обстановка в стране</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создает потребность</w:t>
      </w:r>
      <w:r w:rsidR="00D610A8" w:rsidRPr="00CE45C6">
        <w:rPr>
          <w:rFonts w:ascii="Times New Roman" w:hAnsi="Times New Roman" w:cs="Times New Roman"/>
          <w:bCs/>
          <w:sz w:val="24"/>
          <w:szCs w:val="24"/>
        </w:rPr>
        <w:t xml:space="preserve"> в новом типе молодого человека </w:t>
      </w:r>
      <w:r w:rsidRPr="00CE45C6">
        <w:rPr>
          <w:rFonts w:ascii="Times New Roman" w:hAnsi="Times New Roman" w:cs="Times New Roman"/>
          <w:bCs/>
          <w:sz w:val="24"/>
          <w:szCs w:val="24"/>
        </w:rPr>
        <w:t>будущего члена общества, его строителя, организатора,</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руководителя. Жизнь делает</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 запрос на человека, имеющего «опыт успеха», уверенного в себе, умеющего брать на себя</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ответственность, принимать решения, анализировать результаты,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знающего,</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 чего он хочет от жизни и способного изменитьее к лучшему. Поэтому актуальной становится задача отбора и подготовки социально перспективной молодежи,</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потенциальных лидеров, которые должны обладать определенным набором знаний и умений, способных выдвинуть их вбудущем на ступени общественного управления:</w:t>
      </w:r>
    </w:p>
    <w:p w:rsidR="00FD65CB"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-умением общаться, понимать механизмы взаимодействия между людьми;</w:t>
      </w:r>
    </w:p>
    <w:p w:rsidR="00576131" w:rsidRPr="00CE45C6" w:rsidRDefault="00576131"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w:t>
      </w:r>
      <w:r w:rsidR="00FD65CB" w:rsidRPr="00CE45C6">
        <w:rPr>
          <w:rFonts w:ascii="Times New Roman" w:hAnsi="Times New Roman" w:cs="Times New Roman"/>
          <w:bCs/>
          <w:sz w:val="24"/>
          <w:szCs w:val="24"/>
        </w:rPr>
        <w:t>мением вызывать к себе симпатию окружающих и понимать ценность находящихся </w:t>
      </w:r>
    </w:p>
    <w:p w:rsidR="00FD65CB"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рядом людей;</w:t>
      </w:r>
    </w:p>
    <w:p w:rsidR="00FD65CB"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-умением четко и доходчиво излагать свои мысли;</w:t>
      </w:r>
    </w:p>
    <w:p w:rsidR="00FD65CB" w:rsidRPr="00CE45C6" w:rsidRDefault="00D610A8"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у</w:t>
      </w:r>
      <w:r w:rsidR="00FD65CB" w:rsidRPr="00CE45C6">
        <w:rPr>
          <w:rFonts w:ascii="Times New Roman" w:hAnsi="Times New Roman" w:cs="Times New Roman"/>
          <w:bCs/>
          <w:sz w:val="24"/>
          <w:szCs w:val="24"/>
        </w:rPr>
        <w:t>мением быть внимательным, не просто слушать, но слышать окружающих, понимать те мысли, которые они</w:t>
      </w:r>
      <w:r w:rsidR="00576131" w:rsidRPr="00CE45C6">
        <w:rPr>
          <w:rFonts w:ascii="Times New Roman" w:hAnsi="Times New Roman" w:cs="Times New Roman"/>
          <w:bCs/>
          <w:sz w:val="24"/>
          <w:szCs w:val="24"/>
        </w:rPr>
        <w:t xml:space="preserve"> </w:t>
      </w:r>
      <w:r w:rsidR="00FD65CB" w:rsidRPr="00CE45C6">
        <w:rPr>
          <w:rFonts w:ascii="Times New Roman" w:hAnsi="Times New Roman" w:cs="Times New Roman"/>
          <w:bCs/>
          <w:sz w:val="24"/>
          <w:szCs w:val="24"/>
        </w:rPr>
        <w:t>высказывают или хотят высказать;</w:t>
      </w:r>
    </w:p>
    <w:p w:rsidR="00FD65CB"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-умением нестандартно мыслить и находить выходы из сложных ситуаций, и т. д.</w:t>
      </w:r>
    </w:p>
    <w:p w:rsidR="00576131"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Для будущего России важен не только профессионализм людей, которые будут создавать богатство страны, но и то</w:t>
      </w:r>
      <w:proofErr w:type="gramStart"/>
      <w:r w:rsidRPr="00CE45C6">
        <w:rPr>
          <w:rFonts w:ascii="Times New Roman" w:hAnsi="Times New Roman" w:cs="Times New Roman"/>
          <w:bCs/>
          <w:sz w:val="24"/>
          <w:szCs w:val="24"/>
        </w:rPr>
        <w:t>,к</w:t>
      </w:r>
      <w:proofErr w:type="gramEnd"/>
      <w:r w:rsidRPr="00CE45C6">
        <w:rPr>
          <w:rFonts w:ascii="Times New Roman" w:hAnsi="Times New Roman" w:cs="Times New Roman"/>
          <w:bCs/>
          <w:sz w:val="24"/>
          <w:szCs w:val="24"/>
        </w:rPr>
        <w:t>акими будут их мировоззрение, гражданская, нравственная позиция. </w:t>
      </w:r>
    </w:p>
    <w:p w:rsidR="00576131"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Каковы наши дети сегодня, таким будет обществозавтра. Если нам небезразлично, кто будет управлять нашей страной, то этих людей надо готовить уже сегодня. </w:t>
      </w:r>
    </w:p>
    <w:p w:rsidR="00576131"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Системный подход к воспитанию учащихся позволяет сделать этот процесс более целенаправленным, управляемым иэффективным. Настоящий классный руководитель, владеющий технологией своей деятельности – это мудрый воспитатель,</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который умеет видеть в каждом своем воспитаннике личность неповторимую, уникальную; который глубоко изучает</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каждого</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 учащегося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на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основе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педагогической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диагностики,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гармонизирует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lastRenderedPageBreak/>
        <w:t>отношения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с ним,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способствует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формированию</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детского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коллектива, базируясь на личностно-ориентированном подходе.</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Дети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в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школе должны учиться жить, то есть осваивать нормы и правила жизни, затем учиться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быть с людьми и быть для</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людей, ибо ничего нет более ценного и значимого </w:t>
      </w:r>
    </w:p>
    <w:p w:rsidR="00576131"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в жизни, чем быть полезным, интересным, значимым, ценным. Дети</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должны </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уносить</w:t>
      </w:r>
      <w:r w:rsidR="00D610A8"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 из школы не только багаж знаний, но и воспоминания о личных и совместных делах, </w:t>
      </w:r>
    </w:p>
    <w:p w:rsidR="00576131"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образцы и идеалы.</w:t>
      </w:r>
      <w:r w:rsidR="00576131" w:rsidRPr="00CE45C6">
        <w:rPr>
          <w:rFonts w:ascii="Times New Roman" w:hAnsi="Times New Roman" w:cs="Times New Roman"/>
          <w:bCs/>
          <w:sz w:val="24"/>
          <w:szCs w:val="24"/>
        </w:rPr>
        <w:t xml:space="preserve"> </w:t>
      </w:r>
      <w:r w:rsidRPr="00CE45C6">
        <w:rPr>
          <w:rFonts w:ascii="Times New Roman" w:hAnsi="Times New Roman" w:cs="Times New Roman"/>
          <w:bCs/>
          <w:sz w:val="24"/>
          <w:szCs w:val="24"/>
        </w:rPr>
        <w:t>Вся работа педагога должна быть ориентирована на развитие индивидуальности и </w:t>
      </w:r>
    </w:p>
    <w:p w:rsidR="00FD65CB" w:rsidRPr="00CE45C6" w:rsidRDefault="00FD65CB" w:rsidP="00671BAC">
      <w:pPr>
        <w:pStyle w:val="a3"/>
        <w:spacing w:line="360" w:lineRule="auto"/>
        <w:rPr>
          <w:rFonts w:ascii="Times New Roman" w:hAnsi="Times New Roman" w:cs="Times New Roman"/>
          <w:bCs/>
          <w:sz w:val="24"/>
          <w:szCs w:val="24"/>
        </w:rPr>
      </w:pPr>
      <w:r w:rsidRPr="00CE45C6">
        <w:rPr>
          <w:rFonts w:ascii="Times New Roman" w:hAnsi="Times New Roman" w:cs="Times New Roman"/>
          <w:bCs/>
          <w:sz w:val="24"/>
          <w:szCs w:val="24"/>
        </w:rPr>
        <w:t>самобытности каждого ученика.</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Программа «</w:t>
      </w:r>
      <w:r w:rsidR="00576131" w:rsidRPr="00CE45C6">
        <w:rPr>
          <w:rFonts w:ascii="Times New Roman" w:hAnsi="Times New Roman" w:cs="Times New Roman"/>
          <w:sz w:val="24"/>
          <w:szCs w:val="24"/>
        </w:rPr>
        <w:t>Новое поколение</w:t>
      </w:r>
      <w:r w:rsidRPr="00CE45C6">
        <w:rPr>
          <w:rFonts w:ascii="Times New Roman" w:hAnsi="Times New Roman" w:cs="Times New Roman"/>
          <w:sz w:val="24"/>
          <w:szCs w:val="24"/>
        </w:rPr>
        <w:t xml:space="preserve">» рассчитана на </w:t>
      </w:r>
      <w:r w:rsidR="00576131" w:rsidRPr="00CE45C6">
        <w:rPr>
          <w:rFonts w:ascii="Times New Roman" w:hAnsi="Times New Roman" w:cs="Times New Roman"/>
          <w:sz w:val="24"/>
          <w:szCs w:val="24"/>
        </w:rPr>
        <w:t>2 года с 201</w:t>
      </w:r>
      <w:r w:rsidR="00671BAC">
        <w:rPr>
          <w:rFonts w:ascii="Times New Roman" w:hAnsi="Times New Roman" w:cs="Times New Roman"/>
          <w:sz w:val="24"/>
          <w:szCs w:val="24"/>
        </w:rPr>
        <w:t>8</w:t>
      </w:r>
      <w:r w:rsidR="00576131" w:rsidRPr="00CE45C6">
        <w:rPr>
          <w:rFonts w:ascii="Times New Roman" w:hAnsi="Times New Roman" w:cs="Times New Roman"/>
          <w:sz w:val="24"/>
          <w:szCs w:val="24"/>
        </w:rPr>
        <w:t>-20</w:t>
      </w:r>
      <w:r w:rsidR="00671BAC">
        <w:rPr>
          <w:rFonts w:ascii="Times New Roman" w:hAnsi="Times New Roman" w:cs="Times New Roman"/>
          <w:sz w:val="24"/>
          <w:szCs w:val="24"/>
        </w:rPr>
        <w:t>20</w:t>
      </w:r>
      <w:r w:rsidRPr="00CE45C6">
        <w:rPr>
          <w:rFonts w:ascii="Times New Roman" w:hAnsi="Times New Roman" w:cs="Times New Roman"/>
          <w:sz w:val="24"/>
          <w:szCs w:val="24"/>
        </w:rPr>
        <w:t>гг.</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w:t>
      </w:r>
      <w:r w:rsidRPr="00CE45C6">
        <w:rPr>
          <w:rFonts w:ascii="Times New Roman" w:hAnsi="Times New Roman" w:cs="Times New Roman"/>
          <w:b/>
          <w:bCs/>
          <w:sz w:val="24"/>
          <w:szCs w:val="24"/>
        </w:rPr>
        <w:t>Идея программы - </w:t>
      </w:r>
      <w:r w:rsidRPr="00CE45C6">
        <w:rPr>
          <w:rFonts w:ascii="Times New Roman" w:hAnsi="Times New Roman" w:cs="Times New Roman"/>
          <w:sz w:val="24"/>
          <w:szCs w:val="24"/>
        </w:rPr>
        <w:t>воспитать социально-активную, нравственно и физически здоровую личность.</w:t>
      </w:r>
    </w:p>
    <w:p w:rsidR="00576131" w:rsidRPr="00CE45C6" w:rsidRDefault="00576131" w:rsidP="00671BAC">
      <w:pPr>
        <w:spacing w:after="0" w:line="360" w:lineRule="auto"/>
        <w:jc w:val="both"/>
        <w:rPr>
          <w:rFonts w:ascii="Times New Roman" w:eastAsia="Calibri" w:hAnsi="Times New Roman" w:cs="Times New Roman"/>
          <w:b/>
          <w:i/>
          <w:sz w:val="24"/>
          <w:szCs w:val="24"/>
        </w:rPr>
      </w:pPr>
      <w:r w:rsidRPr="00CE45C6">
        <w:rPr>
          <w:rFonts w:ascii="Times New Roman" w:eastAsia="Calibri" w:hAnsi="Times New Roman" w:cs="Times New Roman"/>
          <w:b/>
          <w:i/>
          <w:sz w:val="24"/>
          <w:szCs w:val="24"/>
        </w:rPr>
        <w:t>Основные задачи воспитательного процесса:</w:t>
      </w:r>
    </w:p>
    <w:p w:rsidR="00576131" w:rsidRPr="00CE45C6" w:rsidRDefault="00576131" w:rsidP="00671BAC">
      <w:pPr>
        <w:spacing w:after="0" w:line="360" w:lineRule="auto"/>
        <w:ind w:firstLine="708"/>
        <w:jc w:val="both"/>
        <w:rPr>
          <w:rFonts w:ascii="Times New Roman" w:eastAsia="Calibri" w:hAnsi="Times New Roman" w:cs="Times New Roman"/>
          <w:b/>
          <w:sz w:val="24"/>
          <w:szCs w:val="24"/>
        </w:rPr>
      </w:pPr>
      <w:r w:rsidRPr="00CE45C6">
        <w:rPr>
          <w:rFonts w:ascii="Times New Roman" w:eastAsia="Calibri" w:hAnsi="Times New Roman" w:cs="Times New Roman"/>
          <w:sz w:val="24"/>
          <w:szCs w:val="24"/>
        </w:rPr>
        <w:t xml:space="preserve">- воспитание общечеловеческих и национальных ценностей; </w:t>
      </w:r>
    </w:p>
    <w:p w:rsidR="00576131" w:rsidRPr="00CE45C6" w:rsidRDefault="00576131" w:rsidP="00671BAC">
      <w:pPr>
        <w:spacing w:after="0" w:line="360" w:lineRule="auto"/>
        <w:ind w:firstLine="708"/>
        <w:jc w:val="both"/>
        <w:rPr>
          <w:rFonts w:ascii="Times New Roman" w:eastAsia="Calibri" w:hAnsi="Times New Roman" w:cs="Times New Roman"/>
          <w:sz w:val="24"/>
          <w:szCs w:val="24"/>
        </w:rPr>
      </w:pPr>
      <w:r w:rsidRPr="00CE45C6">
        <w:rPr>
          <w:rFonts w:ascii="Times New Roman" w:eastAsia="Calibri" w:hAnsi="Times New Roman" w:cs="Times New Roman"/>
          <w:sz w:val="24"/>
          <w:szCs w:val="24"/>
        </w:rPr>
        <w:t xml:space="preserve">- формирование духовно-нравственных ориентиров; </w:t>
      </w:r>
    </w:p>
    <w:p w:rsidR="00576131" w:rsidRPr="00CE45C6" w:rsidRDefault="00576131" w:rsidP="00671BAC">
      <w:pPr>
        <w:spacing w:after="0" w:line="360" w:lineRule="auto"/>
        <w:ind w:firstLine="708"/>
        <w:jc w:val="both"/>
        <w:rPr>
          <w:rFonts w:ascii="Times New Roman" w:eastAsia="Calibri" w:hAnsi="Times New Roman" w:cs="Times New Roman"/>
          <w:sz w:val="24"/>
          <w:szCs w:val="24"/>
        </w:rPr>
      </w:pPr>
      <w:r w:rsidRPr="00CE45C6">
        <w:rPr>
          <w:rFonts w:ascii="Times New Roman" w:eastAsia="Calibri" w:hAnsi="Times New Roman" w:cs="Times New Roman"/>
          <w:sz w:val="24"/>
          <w:szCs w:val="24"/>
        </w:rPr>
        <w:t xml:space="preserve">- усиление работы по профориентации </w:t>
      </w:r>
      <w:proofErr w:type="gramStart"/>
      <w:r w:rsidRPr="00CE45C6">
        <w:rPr>
          <w:rFonts w:ascii="Times New Roman" w:eastAsia="Calibri" w:hAnsi="Times New Roman" w:cs="Times New Roman"/>
          <w:sz w:val="24"/>
          <w:szCs w:val="24"/>
        </w:rPr>
        <w:t>обучающихся</w:t>
      </w:r>
      <w:proofErr w:type="gramEnd"/>
      <w:r w:rsidRPr="00CE45C6">
        <w:rPr>
          <w:rFonts w:ascii="Times New Roman" w:eastAsia="Calibri" w:hAnsi="Times New Roman" w:cs="Times New Roman"/>
          <w:sz w:val="24"/>
          <w:szCs w:val="24"/>
        </w:rPr>
        <w:t xml:space="preserve">; </w:t>
      </w:r>
    </w:p>
    <w:p w:rsidR="00576131" w:rsidRPr="00CE45C6" w:rsidRDefault="00576131" w:rsidP="00671BAC">
      <w:pPr>
        <w:spacing w:after="0" w:line="360" w:lineRule="auto"/>
        <w:ind w:firstLine="708"/>
        <w:jc w:val="both"/>
        <w:rPr>
          <w:rFonts w:ascii="Times New Roman" w:eastAsia="Calibri" w:hAnsi="Times New Roman" w:cs="Times New Roman"/>
          <w:sz w:val="24"/>
          <w:szCs w:val="24"/>
        </w:rPr>
      </w:pPr>
      <w:r w:rsidRPr="00CE45C6">
        <w:rPr>
          <w:rFonts w:ascii="Times New Roman" w:eastAsia="Calibri" w:hAnsi="Times New Roman" w:cs="Times New Roman"/>
          <w:sz w:val="24"/>
          <w:szCs w:val="24"/>
        </w:rPr>
        <w:t>- формирование социальной позиции, для определения своих возможностей в реализации лидерских функций;</w:t>
      </w:r>
    </w:p>
    <w:p w:rsidR="00576131" w:rsidRPr="00CE45C6" w:rsidRDefault="00576131" w:rsidP="00671BAC">
      <w:pPr>
        <w:spacing w:after="0" w:line="360" w:lineRule="auto"/>
        <w:ind w:firstLine="708"/>
        <w:jc w:val="both"/>
        <w:rPr>
          <w:rFonts w:ascii="Times New Roman" w:eastAsia="Calibri" w:hAnsi="Times New Roman" w:cs="Times New Roman"/>
          <w:sz w:val="24"/>
          <w:szCs w:val="24"/>
        </w:rPr>
      </w:pPr>
      <w:r w:rsidRPr="00CE45C6">
        <w:rPr>
          <w:rFonts w:ascii="Times New Roman" w:eastAsia="Calibri" w:hAnsi="Times New Roman" w:cs="Times New Roman"/>
          <w:sz w:val="24"/>
          <w:szCs w:val="24"/>
        </w:rPr>
        <w:t xml:space="preserve">- организация системной работы классного коллектива, через развитие ученического самоуправления. </w:t>
      </w:r>
    </w:p>
    <w:p w:rsidR="00576131" w:rsidRPr="00CE45C6" w:rsidRDefault="00576131" w:rsidP="00671BAC">
      <w:pPr>
        <w:widowControl w:val="0"/>
        <w:autoSpaceDE w:val="0"/>
        <w:autoSpaceDN w:val="0"/>
        <w:adjustRightInd w:val="0"/>
        <w:spacing w:after="0" w:line="360" w:lineRule="auto"/>
        <w:jc w:val="both"/>
        <w:rPr>
          <w:rFonts w:ascii="Times New Roman" w:eastAsia="Times New Roman" w:hAnsi="Times New Roman" w:cs="Times New Roman"/>
          <w:iCs/>
          <w:spacing w:val="-33"/>
          <w:sz w:val="24"/>
          <w:szCs w:val="24"/>
          <w:lang w:eastAsia="ru-RU"/>
        </w:rPr>
      </w:pPr>
      <w:r w:rsidRPr="00CE45C6">
        <w:rPr>
          <w:rFonts w:ascii="Times New Roman" w:eastAsia="Times New Roman" w:hAnsi="Times New Roman" w:cs="Times New Roman"/>
          <w:iCs/>
          <w:sz w:val="24"/>
          <w:szCs w:val="24"/>
          <w:lang w:eastAsia="ru-RU"/>
        </w:rPr>
        <w:t>Для решения поставленных задач эпизодических мероприятий недостаточно, так как нужных результатов в воспитании подростков они не дают, поэтому необходимо систематизировать воспитательную работу через  создание и реализацию воспитательной программы классного коллектива.</w:t>
      </w:r>
    </w:p>
    <w:p w:rsidR="00576131" w:rsidRPr="00CE45C6" w:rsidRDefault="00576131" w:rsidP="00671BAC">
      <w:pPr>
        <w:widowControl w:val="0"/>
        <w:autoSpaceDE w:val="0"/>
        <w:autoSpaceDN w:val="0"/>
        <w:adjustRightInd w:val="0"/>
        <w:spacing w:after="0" w:line="360" w:lineRule="auto"/>
        <w:jc w:val="both"/>
        <w:rPr>
          <w:rFonts w:ascii="Times New Roman" w:eastAsia="Times New Roman" w:hAnsi="Times New Roman" w:cs="Times New Roman"/>
          <w:i/>
          <w:iCs/>
          <w:spacing w:val="-33"/>
          <w:sz w:val="24"/>
          <w:szCs w:val="24"/>
          <w:lang w:eastAsia="ru-RU"/>
        </w:rPr>
      </w:pPr>
      <w:r w:rsidRPr="00CE45C6">
        <w:rPr>
          <w:rFonts w:ascii="Times New Roman" w:eastAsia="Times New Roman" w:hAnsi="Times New Roman" w:cs="Times New Roman"/>
          <w:b/>
          <w:i/>
          <w:sz w:val="24"/>
          <w:szCs w:val="24"/>
          <w:u w:val="single"/>
          <w:lang w:eastAsia="ru-RU"/>
        </w:rPr>
        <w:t>Цель</w:t>
      </w:r>
      <w:r w:rsidRPr="00CE45C6">
        <w:rPr>
          <w:rFonts w:ascii="Times New Roman" w:eastAsia="Times New Roman" w:hAnsi="Times New Roman" w:cs="Times New Roman"/>
          <w:b/>
          <w:i/>
          <w:sz w:val="24"/>
          <w:szCs w:val="24"/>
          <w:lang w:eastAsia="ru-RU"/>
        </w:rPr>
        <w:t xml:space="preserve">: </w:t>
      </w:r>
      <w:r w:rsidRPr="00CE45C6">
        <w:rPr>
          <w:rFonts w:ascii="Times New Roman" w:eastAsia="Times New Roman" w:hAnsi="Times New Roman" w:cs="Times New Roman"/>
          <w:i/>
          <w:sz w:val="24"/>
          <w:szCs w:val="24"/>
          <w:lang w:eastAsia="ru-RU"/>
        </w:rPr>
        <w:t xml:space="preserve">воспитание духовно развитой, психически и физически здоровой  личности с позитивным отношением к жизни и активной гражданской позицией. </w:t>
      </w:r>
    </w:p>
    <w:p w:rsidR="00576131" w:rsidRPr="00CE45C6" w:rsidRDefault="00576131" w:rsidP="00671BAC">
      <w:pPr>
        <w:spacing w:after="0" w:line="360" w:lineRule="auto"/>
        <w:jc w:val="both"/>
        <w:rPr>
          <w:rFonts w:ascii="Times New Roman" w:eastAsia="Calibri" w:hAnsi="Times New Roman" w:cs="Times New Roman"/>
          <w:sz w:val="24"/>
          <w:szCs w:val="24"/>
        </w:rPr>
      </w:pPr>
      <w:r w:rsidRPr="00CE45C6">
        <w:rPr>
          <w:rFonts w:ascii="Times New Roman" w:eastAsia="Calibri" w:hAnsi="Times New Roman" w:cs="Times New Roman"/>
          <w:b/>
          <w:i/>
          <w:sz w:val="24"/>
          <w:szCs w:val="24"/>
          <w:u w:val="single"/>
        </w:rPr>
        <w:t>Задачи:</w:t>
      </w:r>
      <w:r w:rsidRPr="00CE45C6">
        <w:rPr>
          <w:rFonts w:ascii="Times New Roman" w:eastAsia="Calibri" w:hAnsi="Times New Roman" w:cs="Times New Roman"/>
          <w:sz w:val="24"/>
          <w:szCs w:val="24"/>
        </w:rPr>
        <w:br/>
        <w:t xml:space="preserve">1.Развитие индивидуальных творческих способностей обучающихся. </w:t>
      </w:r>
      <w:r w:rsidRPr="00CE45C6">
        <w:rPr>
          <w:rFonts w:ascii="Times New Roman" w:eastAsia="Calibri" w:hAnsi="Times New Roman" w:cs="Times New Roman"/>
          <w:sz w:val="24"/>
          <w:szCs w:val="24"/>
        </w:rPr>
        <w:br/>
        <w:t xml:space="preserve">2.Формирование гражданско-патриотических качеств личности. </w:t>
      </w:r>
      <w:r w:rsidRPr="00CE45C6">
        <w:rPr>
          <w:rFonts w:ascii="Times New Roman" w:eastAsia="Calibri" w:hAnsi="Times New Roman" w:cs="Times New Roman"/>
          <w:sz w:val="24"/>
          <w:szCs w:val="24"/>
        </w:rPr>
        <w:br/>
        <w:t xml:space="preserve">3.Воспитание желания и стремления </w:t>
      </w:r>
      <w:proofErr w:type="gramStart"/>
      <w:r w:rsidRPr="00CE45C6">
        <w:rPr>
          <w:rFonts w:ascii="Times New Roman" w:eastAsia="Calibri" w:hAnsi="Times New Roman" w:cs="Times New Roman"/>
          <w:sz w:val="24"/>
          <w:szCs w:val="24"/>
        </w:rPr>
        <w:t>у</w:t>
      </w:r>
      <w:proofErr w:type="gramEnd"/>
      <w:r w:rsidRPr="00CE45C6">
        <w:rPr>
          <w:rFonts w:ascii="Times New Roman" w:eastAsia="Calibri" w:hAnsi="Times New Roman" w:cs="Times New Roman"/>
          <w:sz w:val="24"/>
          <w:szCs w:val="24"/>
        </w:rPr>
        <w:t xml:space="preserve"> обучающихся к самопознанию, самовоспитанию, самосовершенствованию. </w:t>
      </w:r>
      <w:r w:rsidRPr="00CE45C6">
        <w:rPr>
          <w:rFonts w:ascii="Times New Roman" w:eastAsia="Calibri" w:hAnsi="Times New Roman" w:cs="Times New Roman"/>
          <w:sz w:val="24"/>
          <w:szCs w:val="24"/>
        </w:rPr>
        <w:br/>
        <w:t xml:space="preserve">4. Создание условий для сохранений и укрепления здоровья воспитанников. Пропаганда здорового образа жизни. </w:t>
      </w:r>
    </w:p>
    <w:p w:rsidR="00576131" w:rsidRPr="00CE45C6" w:rsidRDefault="00576131" w:rsidP="00671BAC">
      <w:pPr>
        <w:spacing w:after="0" w:line="360" w:lineRule="auto"/>
        <w:jc w:val="both"/>
        <w:rPr>
          <w:rFonts w:ascii="Times New Roman" w:eastAsia="Calibri" w:hAnsi="Times New Roman" w:cs="Times New Roman"/>
          <w:sz w:val="24"/>
          <w:szCs w:val="24"/>
        </w:rPr>
      </w:pPr>
      <w:r w:rsidRPr="00CE45C6">
        <w:rPr>
          <w:rFonts w:ascii="Times New Roman" w:eastAsia="Calibri" w:hAnsi="Times New Roman" w:cs="Times New Roman"/>
          <w:sz w:val="24"/>
          <w:szCs w:val="24"/>
        </w:rPr>
        <w:t xml:space="preserve">5. Воспитание духовно – нравственных качеств личности обучающихся. </w:t>
      </w:r>
    </w:p>
    <w:p w:rsidR="00576131" w:rsidRPr="00CE45C6" w:rsidRDefault="00576131" w:rsidP="00671BAC">
      <w:pPr>
        <w:spacing w:after="0" w:line="360" w:lineRule="auto"/>
        <w:jc w:val="both"/>
        <w:rPr>
          <w:rFonts w:ascii="Times New Roman" w:eastAsia="Calibri" w:hAnsi="Times New Roman" w:cs="Times New Roman"/>
          <w:sz w:val="24"/>
          <w:szCs w:val="24"/>
        </w:rPr>
      </w:pPr>
      <w:r w:rsidRPr="00CE45C6">
        <w:rPr>
          <w:rFonts w:ascii="Times New Roman" w:eastAsia="Calibri" w:hAnsi="Times New Roman" w:cs="Times New Roman"/>
          <w:sz w:val="24"/>
          <w:szCs w:val="24"/>
        </w:rPr>
        <w:t xml:space="preserve">6. Социальная адаптация и профориентация </w:t>
      </w:r>
      <w:proofErr w:type="gramStart"/>
      <w:r w:rsidRPr="00CE45C6">
        <w:rPr>
          <w:rFonts w:ascii="Times New Roman" w:eastAsia="Calibri" w:hAnsi="Times New Roman" w:cs="Times New Roman"/>
          <w:sz w:val="24"/>
          <w:szCs w:val="24"/>
        </w:rPr>
        <w:t>обучающихся</w:t>
      </w:r>
      <w:proofErr w:type="gramEnd"/>
      <w:r w:rsidRPr="00CE45C6">
        <w:rPr>
          <w:rFonts w:ascii="Times New Roman" w:eastAsia="Calibri" w:hAnsi="Times New Roman" w:cs="Times New Roman"/>
          <w:sz w:val="24"/>
          <w:szCs w:val="24"/>
        </w:rPr>
        <w:t>.</w:t>
      </w:r>
    </w:p>
    <w:p w:rsidR="00576131" w:rsidRPr="00CE45C6" w:rsidRDefault="00576131" w:rsidP="00671BAC">
      <w:pPr>
        <w:spacing w:after="0" w:line="360" w:lineRule="auto"/>
        <w:rPr>
          <w:rFonts w:ascii="Times New Roman" w:eastAsia="Calibri" w:hAnsi="Times New Roman" w:cs="Times New Roman"/>
          <w:b/>
          <w:i/>
          <w:sz w:val="24"/>
          <w:szCs w:val="24"/>
          <w:u w:val="single"/>
        </w:rPr>
      </w:pPr>
      <w:r w:rsidRPr="00CE45C6">
        <w:rPr>
          <w:rFonts w:ascii="Times New Roman" w:eastAsia="Calibri" w:hAnsi="Times New Roman" w:cs="Times New Roman"/>
          <w:b/>
          <w:i/>
          <w:sz w:val="24"/>
          <w:szCs w:val="24"/>
          <w:u w:val="single"/>
        </w:rPr>
        <w:t xml:space="preserve">Ценностные установки: </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 Патриотизм – любовь к своей малой Родине, своему народу, к России, служение Отечеству;</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lastRenderedPageBreak/>
        <w:t xml:space="preserve">гражданственность – закон и порядок, свобода совести и вероисповедания, </w:t>
      </w:r>
    </w:p>
    <w:p w:rsidR="00576131" w:rsidRPr="00CE45C6" w:rsidRDefault="00576131" w:rsidP="00671BAC">
      <w:pPr>
        <w:widowControl w:val="0"/>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правовое государство;</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социальная солидарность – свобода личная и национальная, доверие к людям,</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институтам государства и гражданского общества, справедливость, милосердие,</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честь, достоинство;</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 xml:space="preserve">человечество – мир во всем мире, многообразие культур и народов, прогресс </w:t>
      </w:r>
    </w:p>
    <w:p w:rsidR="00576131" w:rsidRPr="00CE45C6" w:rsidRDefault="00576131" w:rsidP="00671BAC">
      <w:pPr>
        <w:widowControl w:val="0"/>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человечества, международное сотрудничество,</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наука – ценность знания, стремление к истине, научная картина мира;</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семья – любовь и верность, здоровье, достаток, уважение к родителям, забота о</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старших и младших, забота о продолжении рода;</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труд и творчество – уважение к труду, творчество и созидание,</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целеустремленность и настойчивость;</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 традиционные российские религии – представление о вере, духовности,</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религиозной жизни человека, толерантности, формируемые на основе</w:t>
      </w:r>
    </w:p>
    <w:p w:rsidR="00576131" w:rsidRPr="00CE45C6" w:rsidRDefault="00576131" w:rsidP="00671BAC">
      <w:pPr>
        <w:widowControl w:val="0"/>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межконфессионального диалога;</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искусство и литература – красота, гармония, духовный мир человека,</w:t>
      </w:r>
    </w:p>
    <w:p w:rsidR="00576131" w:rsidRPr="00CE45C6" w:rsidRDefault="00576131" w:rsidP="00671BAC">
      <w:pPr>
        <w:widowControl w:val="0"/>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нравственный выбор, смысл жизни, эстетическое развитие, этическое развитие;</w:t>
      </w:r>
    </w:p>
    <w:p w:rsidR="00576131" w:rsidRPr="00CE45C6" w:rsidRDefault="00576131" w:rsidP="00671BAC">
      <w:pPr>
        <w:widowControl w:val="0"/>
        <w:numPr>
          <w:ilvl w:val="0"/>
          <w:numId w:val="29"/>
        </w:numPr>
        <w:shd w:val="clear" w:color="auto" w:fill="FFFFFF"/>
        <w:autoSpaceDE w:val="0"/>
        <w:autoSpaceDN w:val="0"/>
        <w:adjustRightInd w:val="0"/>
        <w:spacing w:after="0" w:line="360" w:lineRule="auto"/>
        <w:ind w:left="42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природа – эволюция, родная земля, заповедная природа, планета Земля,</w:t>
      </w:r>
    </w:p>
    <w:p w:rsidR="00576131" w:rsidRPr="00CE45C6" w:rsidRDefault="00576131" w:rsidP="00671BAC">
      <w:pPr>
        <w:widowControl w:val="0"/>
        <w:shd w:val="clear" w:color="auto" w:fill="FFFFFF"/>
        <w:autoSpaceDE w:val="0"/>
        <w:autoSpaceDN w:val="0"/>
        <w:adjustRightInd w:val="0"/>
        <w:spacing w:after="0" w:line="360" w:lineRule="auto"/>
        <w:ind w:left="1146"/>
        <w:contextualSpacing/>
        <w:jc w:val="both"/>
        <w:textAlignment w:val="top"/>
        <w:rPr>
          <w:rFonts w:ascii="Times New Roman" w:eastAsia="Times New Roman" w:hAnsi="Times New Roman" w:cs="Times New Roman"/>
          <w:sz w:val="24"/>
          <w:szCs w:val="24"/>
          <w:shd w:val="clear" w:color="auto" w:fill="FFFFFF"/>
          <w:lang w:eastAsia="ru-RU"/>
        </w:rPr>
      </w:pPr>
      <w:r w:rsidRPr="00CE45C6">
        <w:rPr>
          <w:rFonts w:ascii="Times New Roman" w:eastAsia="Times New Roman" w:hAnsi="Times New Roman" w:cs="Times New Roman"/>
          <w:sz w:val="24"/>
          <w:szCs w:val="24"/>
          <w:shd w:val="clear" w:color="auto" w:fill="FFFFFF"/>
          <w:lang w:eastAsia="ru-RU"/>
        </w:rPr>
        <w:t>экологическое сознание;</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b/>
          <w:bCs/>
          <w:sz w:val="24"/>
          <w:szCs w:val="24"/>
        </w:rPr>
        <w:t>Приоритетными принципами построения воспитательной системы класса являются:</w:t>
      </w:r>
    </w:p>
    <w:p w:rsidR="00B676DB" w:rsidRPr="00CE45C6" w:rsidRDefault="00B676DB" w:rsidP="00671BAC">
      <w:pPr>
        <w:pStyle w:val="a3"/>
        <w:numPr>
          <w:ilvl w:val="0"/>
          <w:numId w:val="1"/>
        </w:numPr>
        <w:spacing w:line="360" w:lineRule="auto"/>
        <w:rPr>
          <w:rFonts w:ascii="Times New Roman" w:hAnsi="Times New Roman" w:cs="Times New Roman"/>
          <w:sz w:val="24"/>
          <w:szCs w:val="24"/>
        </w:rPr>
      </w:pPr>
      <w:r w:rsidRPr="00CE45C6">
        <w:rPr>
          <w:rFonts w:ascii="Times New Roman" w:hAnsi="Times New Roman" w:cs="Times New Roman"/>
          <w:i/>
          <w:iCs/>
          <w:sz w:val="24"/>
          <w:szCs w:val="24"/>
        </w:rPr>
        <w:t>Принцип целостности в воспитании</w:t>
      </w:r>
      <w:r w:rsidRPr="00CE45C6">
        <w:rPr>
          <w:rFonts w:ascii="Times New Roman" w:hAnsi="Times New Roman" w:cs="Times New Roman"/>
          <w:sz w:val="24"/>
          <w:szCs w:val="24"/>
        </w:rPr>
        <w:t>.</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Надо научиться понимать и принимать ребенка как неразрывное единство биологического и психического, социального и духовного, рационального и иррационального. Признать равно важными для общества и личностно значимыми для индивида все ипостаси человеческого. Единство, взаимосвязь, интеграция урочной и внеурочной форм работы</w:t>
      </w:r>
    </w:p>
    <w:p w:rsidR="00B676DB" w:rsidRPr="00CE45C6" w:rsidRDefault="00B676DB" w:rsidP="00671BAC">
      <w:pPr>
        <w:pStyle w:val="a3"/>
        <w:numPr>
          <w:ilvl w:val="0"/>
          <w:numId w:val="2"/>
        </w:numPr>
        <w:spacing w:line="360" w:lineRule="auto"/>
        <w:rPr>
          <w:rFonts w:ascii="Times New Roman" w:hAnsi="Times New Roman" w:cs="Times New Roman"/>
          <w:sz w:val="24"/>
          <w:szCs w:val="24"/>
        </w:rPr>
      </w:pPr>
      <w:r w:rsidRPr="00CE45C6">
        <w:rPr>
          <w:rFonts w:ascii="Times New Roman" w:hAnsi="Times New Roman" w:cs="Times New Roman"/>
          <w:i/>
          <w:iCs/>
          <w:sz w:val="24"/>
          <w:szCs w:val="24"/>
        </w:rPr>
        <w:t xml:space="preserve">Принцип </w:t>
      </w:r>
      <w:proofErr w:type="spellStart"/>
      <w:r w:rsidRPr="00CE45C6">
        <w:rPr>
          <w:rFonts w:ascii="Times New Roman" w:hAnsi="Times New Roman" w:cs="Times New Roman"/>
          <w:i/>
          <w:iCs/>
          <w:sz w:val="24"/>
          <w:szCs w:val="24"/>
        </w:rPr>
        <w:t>культуросообразности</w:t>
      </w:r>
      <w:proofErr w:type="spellEnd"/>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Соответствие этапов вхождения личности в пространство культуры этапами вхождения в пространство культуры человека</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i/>
          <w:iCs/>
          <w:sz w:val="24"/>
          <w:szCs w:val="24"/>
        </w:rPr>
        <w:t xml:space="preserve">Принцип </w:t>
      </w:r>
      <w:proofErr w:type="spellStart"/>
      <w:r w:rsidRPr="00CE45C6">
        <w:rPr>
          <w:rFonts w:ascii="Times New Roman" w:hAnsi="Times New Roman" w:cs="Times New Roman"/>
          <w:i/>
          <w:iCs/>
          <w:sz w:val="24"/>
          <w:szCs w:val="24"/>
        </w:rPr>
        <w:t>природосообразности</w:t>
      </w:r>
      <w:proofErr w:type="spellEnd"/>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Все принять таким как есть, не ломать ребенка, а развивать</w:t>
      </w:r>
    </w:p>
    <w:p w:rsidR="00B676DB" w:rsidRPr="00CE45C6" w:rsidRDefault="00B676DB" w:rsidP="00671BAC">
      <w:pPr>
        <w:pStyle w:val="a3"/>
        <w:numPr>
          <w:ilvl w:val="0"/>
          <w:numId w:val="3"/>
        </w:numPr>
        <w:spacing w:line="360" w:lineRule="auto"/>
        <w:rPr>
          <w:rFonts w:ascii="Times New Roman" w:hAnsi="Times New Roman" w:cs="Times New Roman"/>
          <w:sz w:val="24"/>
          <w:szCs w:val="24"/>
        </w:rPr>
      </w:pPr>
      <w:r w:rsidRPr="00CE45C6">
        <w:rPr>
          <w:rFonts w:ascii="Times New Roman" w:hAnsi="Times New Roman" w:cs="Times New Roman"/>
          <w:i/>
          <w:iCs/>
          <w:sz w:val="24"/>
          <w:szCs w:val="24"/>
        </w:rPr>
        <w:t>Принцип воспитания творческой личности ребенка</w:t>
      </w:r>
      <w:r w:rsidRPr="00CE45C6">
        <w:rPr>
          <w:rFonts w:ascii="Times New Roman" w:hAnsi="Times New Roman" w:cs="Times New Roman"/>
          <w:sz w:val="24"/>
          <w:szCs w:val="24"/>
        </w:rPr>
        <w:t>.</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Все дети талантливы, только талант у каждого свой, но его надо найти. Поэтому, исходная позиция классного руководителя к воспитаннику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w:t>
      </w:r>
    </w:p>
    <w:p w:rsidR="00B676DB" w:rsidRPr="00CE45C6" w:rsidRDefault="00B676DB" w:rsidP="00671BAC">
      <w:pPr>
        <w:pStyle w:val="a3"/>
        <w:numPr>
          <w:ilvl w:val="0"/>
          <w:numId w:val="4"/>
        </w:numPr>
        <w:spacing w:line="360" w:lineRule="auto"/>
        <w:rPr>
          <w:rFonts w:ascii="Times New Roman" w:hAnsi="Times New Roman" w:cs="Times New Roman"/>
          <w:sz w:val="24"/>
          <w:szCs w:val="24"/>
        </w:rPr>
      </w:pPr>
      <w:r w:rsidRPr="00CE45C6">
        <w:rPr>
          <w:rFonts w:ascii="Times New Roman" w:hAnsi="Times New Roman" w:cs="Times New Roman"/>
          <w:i/>
          <w:iCs/>
          <w:sz w:val="24"/>
          <w:szCs w:val="24"/>
        </w:rPr>
        <w:t>Принцип опоры на классное ученическое самоуправление</w:t>
      </w:r>
      <w:r w:rsidRPr="00CE45C6">
        <w:rPr>
          <w:rFonts w:ascii="Times New Roman" w:hAnsi="Times New Roman" w:cs="Times New Roman"/>
          <w:sz w:val="24"/>
          <w:szCs w:val="24"/>
        </w:rPr>
        <w:t>.</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lastRenderedPageBreak/>
        <w:t>Этот принцип предусматривает создание условий для социального становления учащихся. Это обеспечивается включением их в решение сложных проблем взаимоотношений, складывающихся в коллективе. Создается обстановка, при которой каждый ребенок ощущает сопричастность к решению важных задач, стоящих перед классным руководителем и учащимися. Через свое участие в решении проблем ребята вырабатывают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B676DB" w:rsidRPr="00CE45C6" w:rsidRDefault="00B676DB" w:rsidP="00671BAC">
      <w:pPr>
        <w:pStyle w:val="a3"/>
        <w:numPr>
          <w:ilvl w:val="0"/>
          <w:numId w:val="5"/>
        </w:numPr>
        <w:spacing w:line="360" w:lineRule="auto"/>
        <w:rPr>
          <w:rFonts w:ascii="Times New Roman" w:hAnsi="Times New Roman" w:cs="Times New Roman"/>
          <w:sz w:val="24"/>
          <w:szCs w:val="24"/>
        </w:rPr>
      </w:pPr>
      <w:r w:rsidRPr="00CE45C6">
        <w:rPr>
          <w:rFonts w:ascii="Times New Roman" w:hAnsi="Times New Roman" w:cs="Times New Roman"/>
          <w:i/>
          <w:iCs/>
          <w:sz w:val="24"/>
          <w:szCs w:val="24"/>
        </w:rPr>
        <w:t>Принцип сотрудничества</w:t>
      </w:r>
      <w:r w:rsidRPr="00CE45C6">
        <w:rPr>
          <w:rFonts w:ascii="Times New Roman" w:hAnsi="Times New Roman" w:cs="Times New Roman"/>
          <w:sz w:val="24"/>
          <w:szCs w:val="24"/>
        </w:rPr>
        <w:t>.</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 Воспитательная система строится на отношениях партнерства, уважения и доверия. Разговор с ребенком идет с позиции: «Ты хочешь признания, уважения товарищей? Прекрасно, давай подумаем вместе, как этого достичь, что для этого нужно и что этому мешает».</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Совместный поиск истины, через взаимодействие: семьи, школы и общества</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b/>
          <w:bCs/>
          <w:sz w:val="24"/>
          <w:szCs w:val="24"/>
        </w:rPr>
        <w:t>Сроки реализации программы:</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b/>
          <w:bCs/>
          <w:i/>
          <w:iCs/>
          <w:sz w:val="24"/>
          <w:szCs w:val="24"/>
        </w:rPr>
        <w:t>Подготовительный этап</w:t>
      </w:r>
      <w:r w:rsidRPr="00CE45C6">
        <w:rPr>
          <w:rFonts w:ascii="Times New Roman" w:hAnsi="Times New Roman" w:cs="Times New Roman"/>
          <w:b/>
          <w:bCs/>
          <w:sz w:val="24"/>
          <w:szCs w:val="24"/>
        </w:rPr>
        <w:t> – </w:t>
      </w:r>
      <w:r w:rsidRPr="00CE45C6">
        <w:rPr>
          <w:rFonts w:ascii="Times New Roman" w:hAnsi="Times New Roman" w:cs="Times New Roman"/>
          <w:sz w:val="24"/>
          <w:szCs w:val="24"/>
        </w:rPr>
        <w:t>август-ноябрь 201</w:t>
      </w:r>
      <w:r w:rsidR="00CE45C6" w:rsidRPr="00CE45C6">
        <w:rPr>
          <w:rFonts w:ascii="Times New Roman" w:hAnsi="Times New Roman" w:cs="Times New Roman"/>
          <w:sz w:val="24"/>
          <w:szCs w:val="24"/>
        </w:rPr>
        <w:t>8</w:t>
      </w:r>
      <w:r w:rsidRPr="00CE45C6">
        <w:rPr>
          <w:rFonts w:ascii="Times New Roman" w:hAnsi="Times New Roman" w:cs="Times New Roman"/>
          <w:sz w:val="24"/>
          <w:szCs w:val="24"/>
        </w:rPr>
        <w:t>г.</w:t>
      </w:r>
    </w:p>
    <w:p w:rsidR="00B676DB" w:rsidRPr="00CE45C6" w:rsidRDefault="00B676DB" w:rsidP="00671BAC">
      <w:pPr>
        <w:pStyle w:val="a3"/>
        <w:spacing w:line="360" w:lineRule="auto"/>
        <w:rPr>
          <w:rFonts w:ascii="Times New Roman" w:hAnsi="Times New Roman" w:cs="Times New Roman"/>
          <w:b/>
          <w:bCs/>
          <w:sz w:val="24"/>
          <w:szCs w:val="24"/>
        </w:rPr>
      </w:pPr>
      <w:r w:rsidRPr="00CE45C6">
        <w:rPr>
          <w:rFonts w:ascii="Times New Roman" w:hAnsi="Times New Roman" w:cs="Times New Roman"/>
          <w:b/>
          <w:bCs/>
          <w:i/>
          <w:iCs/>
          <w:sz w:val="24"/>
          <w:szCs w:val="24"/>
        </w:rPr>
        <w:t>Практический этап</w:t>
      </w:r>
      <w:r w:rsidRPr="00CE45C6">
        <w:rPr>
          <w:rFonts w:ascii="Times New Roman" w:hAnsi="Times New Roman" w:cs="Times New Roman"/>
          <w:b/>
          <w:bCs/>
          <w:sz w:val="24"/>
          <w:szCs w:val="24"/>
        </w:rPr>
        <w:t>-</w:t>
      </w:r>
    </w:p>
    <w:p w:rsidR="00B676DB" w:rsidRPr="00CE45C6" w:rsidRDefault="00B676DB"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декабрь 201</w:t>
      </w:r>
      <w:r w:rsidR="00CE45C6" w:rsidRPr="00CE45C6">
        <w:rPr>
          <w:rFonts w:ascii="Times New Roman" w:hAnsi="Times New Roman" w:cs="Times New Roman"/>
          <w:sz w:val="24"/>
          <w:szCs w:val="24"/>
        </w:rPr>
        <w:t>8</w:t>
      </w:r>
      <w:r w:rsidRPr="00CE45C6">
        <w:rPr>
          <w:rFonts w:ascii="Times New Roman" w:hAnsi="Times New Roman" w:cs="Times New Roman"/>
          <w:sz w:val="24"/>
          <w:szCs w:val="24"/>
        </w:rPr>
        <w:t>-</w:t>
      </w:r>
      <w:r w:rsidR="009B750C" w:rsidRPr="00CE45C6">
        <w:rPr>
          <w:rFonts w:ascii="Times New Roman" w:hAnsi="Times New Roman" w:cs="Times New Roman"/>
          <w:sz w:val="24"/>
          <w:szCs w:val="24"/>
        </w:rPr>
        <w:t>декабрь 201</w:t>
      </w:r>
      <w:r w:rsidR="00CE45C6" w:rsidRPr="00CE45C6">
        <w:rPr>
          <w:rFonts w:ascii="Times New Roman" w:hAnsi="Times New Roman" w:cs="Times New Roman"/>
          <w:sz w:val="24"/>
          <w:szCs w:val="24"/>
        </w:rPr>
        <w:t>9</w:t>
      </w:r>
      <w:r w:rsidR="009B750C" w:rsidRPr="00CE45C6">
        <w:rPr>
          <w:rFonts w:ascii="Times New Roman" w:hAnsi="Times New Roman" w:cs="Times New Roman"/>
          <w:sz w:val="24"/>
          <w:szCs w:val="24"/>
        </w:rPr>
        <w:t xml:space="preserve"> </w:t>
      </w:r>
      <w:r w:rsidRPr="00CE45C6">
        <w:rPr>
          <w:rFonts w:ascii="Times New Roman" w:hAnsi="Times New Roman" w:cs="Times New Roman"/>
          <w:sz w:val="24"/>
          <w:szCs w:val="24"/>
        </w:rPr>
        <w:t>г.</w:t>
      </w:r>
    </w:p>
    <w:p w:rsidR="00B676DB" w:rsidRDefault="00B676DB" w:rsidP="00671BAC">
      <w:pPr>
        <w:pStyle w:val="a3"/>
        <w:spacing w:line="360" w:lineRule="auto"/>
        <w:rPr>
          <w:rFonts w:ascii="Times New Roman" w:hAnsi="Times New Roman" w:cs="Times New Roman"/>
          <w:sz w:val="24"/>
          <w:szCs w:val="24"/>
        </w:rPr>
      </w:pPr>
      <w:proofErr w:type="spellStart"/>
      <w:r w:rsidRPr="00CE45C6">
        <w:rPr>
          <w:rFonts w:ascii="Times New Roman" w:hAnsi="Times New Roman" w:cs="Times New Roman"/>
          <w:b/>
          <w:bCs/>
          <w:i/>
          <w:iCs/>
          <w:sz w:val="24"/>
          <w:szCs w:val="24"/>
        </w:rPr>
        <w:t>Контрольно-оценочный</w:t>
      </w:r>
      <w:r w:rsidRPr="00CE45C6">
        <w:rPr>
          <w:rFonts w:ascii="Times New Roman" w:hAnsi="Times New Roman" w:cs="Times New Roman"/>
          <w:b/>
          <w:bCs/>
          <w:sz w:val="24"/>
          <w:szCs w:val="24"/>
        </w:rPr>
        <w:t>-</w:t>
      </w:r>
      <w:r w:rsidR="00CE45C6" w:rsidRPr="00CE45C6">
        <w:rPr>
          <w:rFonts w:ascii="Times New Roman" w:hAnsi="Times New Roman" w:cs="Times New Roman"/>
          <w:sz w:val="24"/>
          <w:szCs w:val="24"/>
        </w:rPr>
        <w:t>январь</w:t>
      </w:r>
      <w:proofErr w:type="spellEnd"/>
      <w:r w:rsidR="00CE45C6" w:rsidRPr="00CE45C6">
        <w:rPr>
          <w:rFonts w:ascii="Times New Roman" w:hAnsi="Times New Roman" w:cs="Times New Roman"/>
          <w:sz w:val="24"/>
          <w:szCs w:val="24"/>
        </w:rPr>
        <w:t xml:space="preserve"> 2020</w:t>
      </w:r>
      <w:r w:rsidR="009B750C" w:rsidRPr="00CE45C6">
        <w:rPr>
          <w:rFonts w:ascii="Times New Roman" w:hAnsi="Times New Roman" w:cs="Times New Roman"/>
          <w:sz w:val="24"/>
          <w:szCs w:val="24"/>
        </w:rPr>
        <w:t>-май 20</w:t>
      </w:r>
      <w:r w:rsidR="00CE45C6" w:rsidRPr="00CE45C6">
        <w:rPr>
          <w:rFonts w:ascii="Times New Roman" w:hAnsi="Times New Roman" w:cs="Times New Roman"/>
          <w:sz w:val="24"/>
          <w:szCs w:val="24"/>
        </w:rPr>
        <w:t>20</w:t>
      </w:r>
      <w:r w:rsidRPr="00CE45C6">
        <w:rPr>
          <w:rFonts w:ascii="Times New Roman" w:hAnsi="Times New Roman" w:cs="Times New Roman"/>
          <w:sz w:val="24"/>
          <w:szCs w:val="24"/>
        </w:rPr>
        <w:t>г.</w:t>
      </w:r>
    </w:p>
    <w:p w:rsidR="00671BAC" w:rsidRPr="00CE45C6" w:rsidRDefault="00671BAC" w:rsidP="00671BAC">
      <w:pPr>
        <w:pStyle w:val="a3"/>
        <w:spacing w:line="360" w:lineRule="auto"/>
        <w:rPr>
          <w:rFonts w:ascii="Times New Roman" w:hAnsi="Times New Roman" w:cs="Times New Roman"/>
          <w:sz w:val="24"/>
          <w:szCs w:val="24"/>
        </w:rPr>
      </w:pPr>
    </w:p>
    <w:p w:rsidR="00B676DB" w:rsidRPr="00671BAC" w:rsidRDefault="00671BAC" w:rsidP="00671BAC">
      <w:pPr>
        <w:pStyle w:val="a3"/>
        <w:spacing w:line="360" w:lineRule="auto"/>
        <w:rPr>
          <w:rFonts w:ascii="Times New Roman" w:hAnsi="Times New Roman" w:cs="Times New Roman"/>
          <w:sz w:val="24"/>
          <w:szCs w:val="24"/>
        </w:rPr>
      </w:pPr>
      <w:r>
        <w:rPr>
          <w:rFonts w:ascii="Times New Roman" w:hAnsi="Times New Roman" w:cs="Times New Roman"/>
          <w:b/>
          <w:bCs/>
          <w:sz w:val="24"/>
          <w:szCs w:val="24"/>
        </w:rPr>
        <w:t>2.</w:t>
      </w:r>
      <w:r w:rsidR="00746FEB" w:rsidRPr="00CE45C6">
        <w:rPr>
          <w:rFonts w:ascii="Times New Roman" w:hAnsi="Times New Roman" w:cs="Times New Roman"/>
          <w:b/>
          <w:bCs/>
          <w:sz w:val="24"/>
          <w:szCs w:val="24"/>
        </w:rPr>
        <w:t xml:space="preserve"> </w:t>
      </w:r>
      <w:r w:rsidR="00AE1D9B" w:rsidRPr="00CE45C6">
        <w:rPr>
          <w:rStyle w:val="10"/>
          <w:rFonts w:ascii="Times New Roman" w:hAnsi="Times New Roman" w:cs="Times New Roman"/>
          <w:color w:val="auto"/>
          <w:sz w:val="24"/>
          <w:szCs w:val="24"/>
        </w:rPr>
        <w:t>СОДЕРЖАНИЕ ПРОГРАММЫ</w:t>
      </w:r>
      <w:r w:rsidR="00AE1D9B" w:rsidRPr="00CE45C6">
        <w:rPr>
          <w:rFonts w:ascii="Times New Roman" w:hAnsi="Times New Roman" w:cs="Times New Roman"/>
          <w:b/>
          <w:bCs/>
          <w:sz w:val="24"/>
          <w:szCs w:val="24"/>
        </w:rPr>
        <w:t>.</w:t>
      </w:r>
    </w:p>
    <w:p w:rsidR="00671BAC" w:rsidRPr="00CE45C6" w:rsidRDefault="00671BAC" w:rsidP="00671BAC">
      <w:pPr>
        <w:pStyle w:val="a3"/>
        <w:spacing w:line="360" w:lineRule="auto"/>
        <w:ind w:left="5322"/>
        <w:jc w:val="both"/>
        <w:rPr>
          <w:rFonts w:ascii="Times New Roman" w:hAnsi="Times New Roman" w:cs="Times New Roman"/>
          <w:sz w:val="24"/>
          <w:szCs w:val="24"/>
        </w:rPr>
      </w:pPr>
    </w:p>
    <w:p w:rsidR="009B750C" w:rsidRPr="00CE45C6" w:rsidRDefault="009B750C" w:rsidP="00671BAC">
      <w:pPr>
        <w:widowControl w:val="0"/>
        <w:autoSpaceDE w:val="0"/>
        <w:autoSpaceDN w:val="0"/>
        <w:adjustRightInd w:val="0"/>
        <w:spacing w:after="0" w:line="360" w:lineRule="auto"/>
        <w:ind w:left="720"/>
        <w:contextualSpacing/>
        <w:jc w:val="both"/>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t>Направление «Семья».</w:t>
      </w:r>
    </w:p>
    <w:p w:rsidR="009B750C" w:rsidRPr="00CE45C6" w:rsidRDefault="009B750C" w:rsidP="00671BAC">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Цель работы</w:t>
      </w:r>
      <w:r w:rsidRPr="00CE45C6">
        <w:rPr>
          <w:rFonts w:ascii="Times New Roman" w:eastAsia="Times New Roman" w:hAnsi="Times New Roman" w:cs="Times New Roman"/>
          <w:sz w:val="24"/>
          <w:szCs w:val="24"/>
          <w:lang w:eastAsia="ru-RU"/>
        </w:rPr>
        <w:t>: обеспечение взаимодействия школы, классного руководителя, педагогов с родителями, привлечение их к воспитательному процессу, к участию в общешкольных и классных мероприятиях, помощь ребятам в определении с выбором профессии через семейные традиции.</w:t>
      </w:r>
    </w:p>
    <w:p w:rsidR="009B750C" w:rsidRPr="00CE45C6" w:rsidRDefault="009B750C" w:rsidP="00671BAC">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Предполагаемый результат деятельности</w:t>
      </w:r>
      <w:r w:rsidRPr="00CE45C6">
        <w:rPr>
          <w:rFonts w:ascii="Times New Roman" w:eastAsia="Times New Roman" w:hAnsi="Times New Roman" w:cs="Times New Roman"/>
          <w:sz w:val="24"/>
          <w:szCs w:val="24"/>
          <w:lang w:eastAsia="ru-RU"/>
        </w:rPr>
        <w:t>: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i/>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8930"/>
      </w:tblGrid>
      <w:tr w:rsidR="009B750C" w:rsidRPr="00CE45C6" w:rsidTr="00D610A8">
        <w:trPr>
          <w:trHeight w:val="541"/>
        </w:trPr>
        <w:tc>
          <w:tcPr>
            <w:tcW w:w="1560"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lastRenderedPageBreak/>
              <w:t>Этап реализации</w:t>
            </w:r>
          </w:p>
        </w:tc>
        <w:tc>
          <w:tcPr>
            <w:tcW w:w="8930"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D610A8">
        <w:trPr>
          <w:trHeight w:val="541"/>
        </w:trPr>
        <w:tc>
          <w:tcPr>
            <w:tcW w:w="1560" w:type="dxa"/>
          </w:tcPr>
          <w:p w:rsidR="009B750C" w:rsidRPr="00CE45C6" w:rsidRDefault="009B750C" w:rsidP="00671BAC">
            <w:pPr>
              <w:spacing w:after="0" w:line="360" w:lineRule="auto"/>
              <w:ind w:left="720"/>
              <w:contextualSpacing/>
              <w:rPr>
                <w:rFonts w:ascii="Times New Roman" w:eastAsia="Times New Roman" w:hAnsi="Times New Roman" w:cs="Times New Roman"/>
                <w:sz w:val="24"/>
                <w:szCs w:val="24"/>
                <w:lang w:eastAsia="ru-RU"/>
              </w:rPr>
            </w:pPr>
          </w:p>
          <w:p w:rsidR="009B750C" w:rsidRPr="00CE45C6" w:rsidRDefault="009B750C" w:rsidP="00671BAC">
            <w:pPr>
              <w:widowControl w:val="0"/>
              <w:numPr>
                <w:ilvl w:val="0"/>
                <w:numId w:val="42"/>
              </w:num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w:t>
            </w:r>
          </w:p>
        </w:tc>
        <w:tc>
          <w:tcPr>
            <w:tcW w:w="8930" w:type="dxa"/>
          </w:tcPr>
          <w:p w:rsidR="009B750C" w:rsidRPr="00CE45C6" w:rsidRDefault="009B750C" w:rsidP="00671BAC">
            <w:pPr>
              <w:widowControl w:val="0"/>
              <w:numPr>
                <w:ilvl w:val="0"/>
                <w:numId w:val="43"/>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Выбор родительского комитета (на 10 -11 класс). Знакомство родителей с программами обучения, с программой воспитания.</w:t>
            </w:r>
          </w:p>
          <w:p w:rsidR="009B750C" w:rsidRPr="00CE45C6" w:rsidRDefault="009B750C" w:rsidP="00671BAC">
            <w:pPr>
              <w:widowControl w:val="0"/>
              <w:numPr>
                <w:ilvl w:val="0"/>
                <w:numId w:val="43"/>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Родительские собрания:</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«Права и обязанности ребенка: поиск равновесия»</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«Родительский дом как фундамент счастья будущей жизни детей»</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«Поможем детям выбрать профессию»</w:t>
            </w:r>
          </w:p>
          <w:p w:rsidR="009B750C" w:rsidRPr="00CE45C6" w:rsidRDefault="009B750C" w:rsidP="00671BAC">
            <w:pPr>
              <w:widowControl w:val="0"/>
              <w:numPr>
                <w:ilvl w:val="0"/>
                <w:numId w:val="43"/>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proofErr w:type="spellStart"/>
            <w:r w:rsidRPr="00CE45C6">
              <w:rPr>
                <w:rFonts w:ascii="Times New Roman" w:eastAsia="Times New Roman" w:hAnsi="Times New Roman" w:cs="Times New Roman"/>
                <w:sz w:val="24"/>
                <w:szCs w:val="24"/>
                <w:lang w:eastAsia="ru-RU"/>
              </w:rPr>
              <w:t>Психолого</w:t>
            </w:r>
            <w:proofErr w:type="spellEnd"/>
            <w:r w:rsidRPr="00CE45C6">
              <w:rPr>
                <w:rFonts w:ascii="Times New Roman" w:eastAsia="Times New Roman" w:hAnsi="Times New Roman" w:cs="Times New Roman"/>
                <w:sz w:val="24"/>
                <w:szCs w:val="24"/>
                <w:lang w:eastAsia="ru-RU"/>
              </w:rPr>
              <w:t xml:space="preserve"> – педагогическое просвещение родителей.</w:t>
            </w:r>
          </w:p>
          <w:p w:rsidR="009B750C" w:rsidRPr="00CE45C6" w:rsidRDefault="009B750C" w:rsidP="00671BAC">
            <w:pPr>
              <w:widowControl w:val="0"/>
              <w:numPr>
                <w:ilvl w:val="0"/>
                <w:numId w:val="43"/>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Индивидуальные консультации, беседы, информирование о результатах воспитания, обучения.</w:t>
            </w:r>
          </w:p>
          <w:p w:rsidR="009B750C" w:rsidRPr="00CE45C6" w:rsidRDefault="009B750C" w:rsidP="00671BAC">
            <w:pPr>
              <w:widowControl w:val="0"/>
              <w:numPr>
                <w:ilvl w:val="0"/>
                <w:numId w:val="43"/>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Заседания родительского комитета.</w:t>
            </w:r>
          </w:p>
          <w:p w:rsidR="009B750C" w:rsidRPr="00CE45C6" w:rsidRDefault="009B750C" w:rsidP="00671BAC">
            <w:pPr>
              <w:widowControl w:val="0"/>
              <w:numPr>
                <w:ilvl w:val="0"/>
                <w:numId w:val="43"/>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"Дети и родители, узнать себя хотите вы?" совместное собрание</w:t>
            </w:r>
          </w:p>
        </w:tc>
      </w:tr>
      <w:tr w:rsidR="009B750C" w:rsidRPr="00CE45C6" w:rsidTr="00D610A8">
        <w:trPr>
          <w:trHeight w:val="841"/>
        </w:trPr>
        <w:tc>
          <w:tcPr>
            <w:tcW w:w="1560"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11 класс</w:t>
            </w:r>
          </w:p>
        </w:tc>
        <w:tc>
          <w:tcPr>
            <w:tcW w:w="8930" w:type="dxa"/>
          </w:tcPr>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Родительские собрания:</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i/>
                <w:sz w:val="24"/>
                <w:szCs w:val="24"/>
                <w:lang w:eastAsia="ru-RU"/>
              </w:rPr>
            </w:pPr>
            <w:r w:rsidRPr="00CE45C6">
              <w:rPr>
                <w:rFonts w:ascii="Times New Roman" w:eastAsia="Times New Roman" w:hAnsi="Times New Roman" w:cs="Times New Roman"/>
                <w:i/>
                <w:sz w:val="24"/>
                <w:szCs w:val="24"/>
                <w:lang w:eastAsia="ru-RU"/>
              </w:rPr>
              <w:t>«Вечная проблема» (совместно с детьми)</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i/>
                <w:sz w:val="24"/>
                <w:szCs w:val="24"/>
                <w:lang w:eastAsia="ru-RU"/>
              </w:rPr>
            </w:pPr>
            <w:r w:rsidRPr="00CE45C6">
              <w:rPr>
                <w:rFonts w:ascii="Times New Roman" w:eastAsia="Times New Roman" w:hAnsi="Times New Roman" w:cs="Times New Roman"/>
                <w:i/>
                <w:sz w:val="24"/>
                <w:szCs w:val="24"/>
                <w:lang w:eastAsia="ru-RU"/>
              </w:rPr>
              <w:t>«Агрессия и насилие в мире взрослых и детей»</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i/>
                <w:sz w:val="24"/>
                <w:szCs w:val="24"/>
                <w:lang w:eastAsia="ru-RU"/>
              </w:rPr>
            </w:pPr>
            <w:r w:rsidRPr="00CE45C6">
              <w:rPr>
                <w:rFonts w:ascii="Times New Roman" w:eastAsia="Times New Roman" w:hAnsi="Times New Roman" w:cs="Times New Roman"/>
                <w:i/>
                <w:sz w:val="24"/>
                <w:szCs w:val="24"/>
                <w:lang w:eastAsia="ru-RU"/>
              </w:rPr>
              <w:t>«Как научить ребенка быть успешным»</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i/>
                <w:sz w:val="24"/>
                <w:szCs w:val="24"/>
                <w:lang w:eastAsia="ru-RU"/>
              </w:rPr>
            </w:pPr>
            <w:r w:rsidRPr="00CE45C6">
              <w:rPr>
                <w:rFonts w:ascii="Times New Roman" w:eastAsia="Times New Roman" w:hAnsi="Times New Roman" w:cs="Times New Roman"/>
                <w:i/>
                <w:sz w:val="24"/>
                <w:szCs w:val="24"/>
                <w:lang w:eastAsia="ru-RU"/>
              </w:rPr>
              <w:t>«Как подготовиться к итоговой аттестации»</w:t>
            </w:r>
          </w:p>
          <w:p w:rsidR="009B750C" w:rsidRPr="00CE45C6" w:rsidRDefault="009B750C" w:rsidP="00671BAC">
            <w:pPr>
              <w:widowControl w:val="0"/>
              <w:autoSpaceDE w:val="0"/>
              <w:autoSpaceDN w:val="0"/>
              <w:adjustRightInd w:val="0"/>
              <w:spacing w:after="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Общешкольные родительские собрания.</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Лекторий «Воспитание толерантности у подростков»</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Заседания родительского комитета.</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Помощь семье в правильной профессиональной ориентации ребенка (консультации психолога, педагогов)</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Совместная деятельность родителей и учащихся (проектная деятельность, походы и т.п.)</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Индивидуальные беседы, консультации.</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Вечер «Когда уйдем со школьного двора»</w:t>
            </w:r>
          </w:p>
          <w:p w:rsidR="009B750C" w:rsidRPr="00CE45C6" w:rsidRDefault="009B750C" w:rsidP="00671BAC">
            <w:pPr>
              <w:widowControl w:val="0"/>
              <w:numPr>
                <w:ilvl w:val="0"/>
                <w:numId w:val="44"/>
              </w:numPr>
              <w:autoSpaceDE w:val="0"/>
              <w:autoSpaceDN w:val="0"/>
              <w:adjustRightInd w:val="0"/>
              <w:spacing w:after="200" w:line="360" w:lineRule="auto"/>
              <w:ind w:left="459" w:hanging="459"/>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Организация праздников «Последний звонок», «Выпускной вечер»</w:t>
            </w:r>
          </w:p>
        </w:tc>
      </w:tr>
    </w:tbl>
    <w:p w:rsidR="009B750C" w:rsidRPr="00CE45C6" w:rsidRDefault="009B750C" w:rsidP="00671BAC">
      <w:pPr>
        <w:widowControl w:val="0"/>
        <w:tabs>
          <w:tab w:val="left" w:pos="3405"/>
        </w:tabs>
        <w:autoSpaceDE w:val="0"/>
        <w:autoSpaceDN w:val="0"/>
        <w:adjustRightInd w:val="0"/>
        <w:spacing w:after="0" w:line="360" w:lineRule="auto"/>
        <w:contextualSpacing/>
        <w:rPr>
          <w:rFonts w:ascii="Times New Roman" w:eastAsia="Times New Roman" w:hAnsi="Times New Roman" w:cs="Times New Roman"/>
          <w:b/>
          <w:i/>
          <w:sz w:val="24"/>
          <w:szCs w:val="24"/>
          <w:lang w:eastAsia="ru-RU"/>
        </w:rPr>
      </w:pPr>
    </w:p>
    <w:p w:rsidR="009B750C" w:rsidRPr="00CE45C6" w:rsidRDefault="009B750C" w:rsidP="00671BAC">
      <w:pPr>
        <w:widowControl w:val="0"/>
        <w:tabs>
          <w:tab w:val="left" w:pos="3405"/>
        </w:tabs>
        <w:autoSpaceDE w:val="0"/>
        <w:autoSpaceDN w:val="0"/>
        <w:adjustRightInd w:val="0"/>
        <w:spacing w:after="0" w:line="360" w:lineRule="auto"/>
        <w:ind w:left="1080"/>
        <w:contextualSpacing/>
        <w:rPr>
          <w:rFonts w:ascii="Times New Roman" w:eastAsia="Times New Roman" w:hAnsi="Times New Roman" w:cs="Times New Roman"/>
          <w:b/>
          <w:i/>
          <w:sz w:val="24"/>
          <w:szCs w:val="24"/>
          <w:lang w:eastAsia="ru-RU"/>
        </w:rPr>
      </w:pPr>
    </w:p>
    <w:p w:rsidR="009B750C" w:rsidRPr="00671BAC"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i/>
          <w:sz w:val="32"/>
          <w:szCs w:val="24"/>
          <w:u w:val="single"/>
          <w:lang w:eastAsia="ru-RU"/>
        </w:rPr>
      </w:pPr>
      <w:r w:rsidRPr="00671BAC">
        <w:rPr>
          <w:rFonts w:ascii="Times New Roman" w:eastAsia="Times New Roman" w:hAnsi="Times New Roman" w:cs="Times New Roman"/>
          <w:b/>
          <w:i/>
          <w:sz w:val="32"/>
          <w:szCs w:val="24"/>
          <w:u w:val="single"/>
          <w:lang w:eastAsia="ru-RU"/>
        </w:rPr>
        <w:t>Направление «Интеллект»</w:t>
      </w:r>
    </w:p>
    <w:p w:rsidR="009B750C" w:rsidRPr="00CE45C6" w:rsidRDefault="009B750C" w:rsidP="00671BAC">
      <w:pPr>
        <w:widowControl w:val="0"/>
        <w:autoSpaceDE w:val="0"/>
        <w:autoSpaceDN w:val="0"/>
        <w:adjustRightInd w:val="0"/>
        <w:spacing w:after="0" w:line="360" w:lineRule="auto"/>
        <w:ind w:firstLine="720"/>
        <w:jc w:val="both"/>
        <w:rPr>
          <w:rFonts w:ascii="Times New Roman" w:eastAsia="Times New Roman" w:hAnsi="Times New Roman" w:cs="Times New Roman"/>
          <w:b/>
          <w:i/>
          <w:sz w:val="24"/>
          <w:szCs w:val="24"/>
          <w:lang w:eastAsia="ru-RU"/>
        </w:rPr>
      </w:pP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t>Цель:</w:t>
      </w:r>
    </w:p>
    <w:p w:rsidR="009B750C" w:rsidRPr="00CE45C6" w:rsidRDefault="009B750C" w:rsidP="00671BAC">
      <w:pPr>
        <w:widowControl w:val="0"/>
        <w:autoSpaceDE w:val="0"/>
        <w:autoSpaceDN w:val="0"/>
        <w:adjustRightInd w:val="0"/>
        <w:spacing w:after="0" w:line="360" w:lineRule="auto"/>
        <w:ind w:left="90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Создать условия для раскрытия интеллектуальных, умственных способностей каждого ученика в меру его возможностей,  обеспечение развития познавательной активности учащихся.</w:t>
      </w: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lastRenderedPageBreak/>
        <w:t>Задачи:</w:t>
      </w:r>
    </w:p>
    <w:p w:rsidR="009B750C" w:rsidRPr="00CE45C6" w:rsidRDefault="009B750C" w:rsidP="00671BAC">
      <w:pPr>
        <w:widowControl w:val="0"/>
        <w:numPr>
          <w:ilvl w:val="0"/>
          <w:numId w:val="45"/>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Создание ситуации успеха в учебе.</w:t>
      </w:r>
    </w:p>
    <w:p w:rsidR="009B750C" w:rsidRPr="00CE45C6" w:rsidRDefault="009B750C" w:rsidP="00671BAC">
      <w:pPr>
        <w:widowControl w:val="0"/>
        <w:numPr>
          <w:ilvl w:val="0"/>
          <w:numId w:val="45"/>
        </w:numPr>
        <w:autoSpaceDE w:val="0"/>
        <w:autoSpaceDN w:val="0"/>
        <w:adjustRightInd w:val="0"/>
        <w:spacing w:after="0" w:line="360" w:lineRule="auto"/>
        <w:ind w:right="18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Научить </w:t>
      </w:r>
      <w:proofErr w:type="gramStart"/>
      <w:r w:rsidRPr="00CE45C6">
        <w:rPr>
          <w:rFonts w:ascii="Times New Roman" w:eastAsia="Times New Roman" w:hAnsi="Times New Roman" w:cs="Times New Roman"/>
          <w:sz w:val="24"/>
          <w:szCs w:val="24"/>
          <w:lang w:eastAsia="ru-RU"/>
        </w:rPr>
        <w:t>самостоятельно</w:t>
      </w:r>
      <w:proofErr w:type="gramEnd"/>
      <w:r w:rsidRPr="00CE45C6">
        <w:rPr>
          <w:rFonts w:ascii="Times New Roman" w:eastAsia="Times New Roman" w:hAnsi="Times New Roman" w:cs="Times New Roman"/>
          <w:sz w:val="24"/>
          <w:szCs w:val="24"/>
          <w:lang w:eastAsia="ru-RU"/>
        </w:rPr>
        <w:t xml:space="preserve"> получать знания, используя различные технические средства.</w:t>
      </w:r>
    </w:p>
    <w:p w:rsidR="009B750C" w:rsidRPr="00CE45C6" w:rsidRDefault="009B750C" w:rsidP="00671BAC">
      <w:pPr>
        <w:widowControl w:val="0"/>
        <w:numPr>
          <w:ilvl w:val="0"/>
          <w:numId w:val="45"/>
        </w:numPr>
        <w:autoSpaceDE w:val="0"/>
        <w:autoSpaceDN w:val="0"/>
        <w:adjustRightInd w:val="0"/>
        <w:spacing w:after="0" w:line="360" w:lineRule="auto"/>
        <w:ind w:right="18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Обеспечить переход на более качественный уровень усвоения знаний.</w:t>
      </w:r>
    </w:p>
    <w:p w:rsidR="009B750C" w:rsidRPr="00CE45C6" w:rsidRDefault="009B750C" w:rsidP="00671BAC">
      <w:pPr>
        <w:widowControl w:val="0"/>
        <w:numPr>
          <w:ilvl w:val="0"/>
          <w:numId w:val="45"/>
        </w:numPr>
        <w:autoSpaceDE w:val="0"/>
        <w:autoSpaceDN w:val="0"/>
        <w:adjustRightInd w:val="0"/>
        <w:spacing w:after="0" w:line="360" w:lineRule="auto"/>
        <w:ind w:right="18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Формирование внутренней потребности и готовности к получению полноценного образования и дальнейшего самоопределения.</w:t>
      </w:r>
    </w:p>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8364"/>
      </w:tblGrid>
      <w:tr w:rsidR="009B750C" w:rsidRPr="00CE45C6" w:rsidTr="00671BAC">
        <w:trPr>
          <w:trHeight w:val="533"/>
        </w:trPr>
        <w:tc>
          <w:tcPr>
            <w:tcW w:w="1701"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Этап реализации</w:t>
            </w:r>
          </w:p>
        </w:tc>
        <w:tc>
          <w:tcPr>
            <w:tcW w:w="8364"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671BAC">
        <w:trPr>
          <w:trHeight w:val="2027"/>
        </w:trPr>
        <w:tc>
          <w:tcPr>
            <w:tcW w:w="1701"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10 класс</w:t>
            </w:r>
          </w:p>
        </w:tc>
        <w:tc>
          <w:tcPr>
            <w:tcW w:w="8364" w:type="dxa"/>
          </w:tcPr>
          <w:p w:rsidR="009B750C" w:rsidRPr="00CE45C6" w:rsidRDefault="009B750C" w:rsidP="00671BAC">
            <w:pPr>
              <w:widowControl w:val="0"/>
              <w:numPr>
                <w:ilvl w:val="0"/>
                <w:numId w:val="31"/>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«Образование – путь к успеху»</w:t>
            </w:r>
          </w:p>
          <w:p w:rsidR="009B750C" w:rsidRPr="00CE45C6" w:rsidRDefault="009B750C" w:rsidP="00671BAC">
            <w:pPr>
              <w:widowControl w:val="0"/>
              <w:numPr>
                <w:ilvl w:val="0"/>
                <w:numId w:val="31"/>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Викторина «Читать – это не модно?»</w:t>
            </w:r>
          </w:p>
          <w:p w:rsidR="009B750C" w:rsidRPr="00CE45C6" w:rsidRDefault="009B750C" w:rsidP="00671BAC">
            <w:pPr>
              <w:widowControl w:val="0"/>
              <w:numPr>
                <w:ilvl w:val="0"/>
                <w:numId w:val="31"/>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Методика «Адаптация в 10 классе»</w:t>
            </w:r>
          </w:p>
          <w:p w:rsidR="009B750C" w:rsidRPr="00CE45C6" w:rsidRDefault="009B750C" w:rsidP="00671BAC">
            <w:pPr>
              <w:widowControl w:val="0"/>
              <w:numPr>
                <w:ilvl w:val="0"/>
                <w:numId w:val="31"/>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Участие </w:t>
            </w:r>
            <w:r w:rsidR="00671BAC">
              <w:rPr>
                <w:rFonts w:ascii="Times New Roman" w:eastAsia="Times New Roman" w:hAnsi="Times New Roman" w:cs="Times New Roman"/>
                <w:sz w:val="24"/>
                <w:szCs w:val="24"/>
                <w:lang w:eastAsia="ru-RU"/>
              </w:rPr>
              <w:t>в</w:t>
            </w:r>
            <w:r w:rsidRPr="00CE45C6">
              <w:rPr>
                <w:rFonts w:ascii="Times New Roman" w:eastAsia="Times New Roman" w:hAnsi="Times New Roman" w:cs="Times New Roman"/>
                <w:sz w:val="24"/>
                <w:szCs w:val="24"/>
                <w:lang w:eastAsia="ru-RU"/>
              </w:rPr>
              <w:t xml:space="preserve"> олимпиадах</w:t>
            </w:r>
          </w:p>
          <w:p w:rsidR="009B750C" w:rsidRPr="00CE45C6" w:rsidRDefault="009B750C" w:rsidP="00671BAC">
            <w:pPr>
              <w:widowControl w:val="0"/>
              <w:numPr>
                <w:ilvl w:val="0"/>
                <w:numId w:val="31"/>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Предметные недели</w:t>
            </w:r>
          </w:p>
          <w:p w:rsidR="009B750C" w:rsidRPr="00CE45C6" w:rsidRDefault="009B750C" w:rsidP="00671BAC">
            <w:pPr>
              <w:widowControl w:val="0"/>
              <w:numPr>
                <w:ilvl w:val="0"/>
                <w:numId w:val="31"/>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День самоуправления.</w:t>
            </w:r>
          </w:p>
        </w:tc>
      </w:tr>
      <w:tr w:rsidR="009B750C" w:rsidRPr="00CE45C6" w:rsidTr="00671BAC">
        <w:trPr>
          <w:trHeight w:val="276"/>
        </w:trPr>
        <w:tc>
          <w:tcPr>
            <w:tcW w:w="1701"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11 класс</w:t>
            </w:r>
          </w:p>
        </w:tc>
        <w:tc>
          <w:tcPr>
            <w:tcW w:w="8364" w:type="dxa"/>
          </w:tcPr>
          <w:p w:rsidR="009B750C" w:rsidRPr="00CE45C6" w:rsidRDefault="009B750C" w:rsidP="00671BAC">
            <w:pPr>
              <w:widowControl w:val="0"/>
              <w:numPr>
                <w:ilvl w:val="0"/>
                <w:numId w:val="32"/>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Ток – шоу «Ученому и книги в руки» (о получении высшего образования).</w:t>
            </w:r>
          </w:p>
          <w:p w:rsidR="009B750C" w:rsidRPr="00CE45C6" w:rsidRDefault="009B750C" w:rsidP="00671BAC">
            <w:pPr>
              <w:widowControl w:val="0"/>
              <w:numPr>
                <w:ilvl w:val="0"/>
                <w:numId w:val="32"/>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День самоуправления.</w:t>
            </w:r>
          </w:p>
          <w:p w:rsidR="009B750C" w:rsidRPr="00CE45C6" w:rsidRDefault="009B750C" w:rsidP="00671BAC">
            <w:pPr>
              <w:widowControl w:val="0"/>
              <w:numPr>
                <w:ilvl w:val="0"/>
                <w:numId w:val="32"/>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Психологический тренинг «Экзамены – это не страшно!»</w:t>
            </w:r>
          </w:p>
          <w:p w:rsidR="009B750C" w:rsidRPr="00CE45C6" w:rsidRDefault="009B750C" w:rsidP="00671BAC">
            <w:pPr>
              <w:widowControl w:val="0"/>
              <w:numPr>
                <w:ilvl w:val="0"/>
                <w:numId w:val="32"/>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Устный журнал «ЕГЭ. Как готовиться к экзамену»</w:t>
            </w:r>
          </w:p>
          <w:p w:rsidR="009B750C" w:rsidRPr="00CE45C6" w:rsidRDefault="009B750C" w:rsidP="00671BAC">
            <w:pPr>
              <w:widowControl w:val="0"/>
              <w:numPr>
                <w:ilvl w:val="0"/>
                <w:numId w:val="32"/>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Мониторинг знаний.</w:t>
            </w:r>
          </w:p>
          <w:p w:rsidR="009B750C" w:rsidRPr="00CE45C6" w:rsidRDefault="009B750C" w:rsidP="00671BAC">
            <w:pPr>
              <w:widowControl w:val="0"/>
              <w:numPr>
                <w:ilvl w:val="0"/>
                <w:numId w:val="32"/>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Предметные недели, участие </w:t>
            </w:r>
            <w:r w:rsidR="00671BAC">
              <w:rPr>
                <w:rFonts w:ascii="Times New Roman" w:eastAsia="Times New Roman" w:hAnsi="Times New Roman" w:cs="Times New Roman"/>
                <w:sz w:val="24"/>
                <w:szCs w:val="24"/>
                <w:lang w:eastAsia="ru-RU"/>
              </w:rPr>
              <w:t xml:space="preserve">в </w:t>
            </w:r>
            <w:r w:rsidRPr="00CE45C6">
              <w:rPr>
                <w:rFonts w:ascii="Times New Roman" w:eastAsia="Times New Roman" w:hAnsi="Times New Roman" w:cs="Times New Roman"/>
                <w:sz w:val="24"/>
                <w:szCs w:val="24"/>
                <w:lang w:eastAsia="ru-RU"/>
              </w:rPr>
              <w:t>олимпиад</w:t>
            </w:r>
            <w:r w:rsidR="00671BAC">
              <w:rPr>
                <w:rFonts w:ascii="Times New Roman" w:eastAsia="Times New Roman" w:hAnsi="Times New Roman" w:cs="Times New Roman"/>
                <w:sz w:val="24"/>
                <w:szCs w:val="24"/>
                <w:lang w:eastAsia="ru-RU"/>
              </w:rPr>
              <w:t>ах</w:t>
            </w:r>
          </w:p>
        </w:tc>
      </w:tr>
    </w:tbl>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t>Направление «Нравственность»</w:t>
      </w:r>
    </w:p>
    <w:p w:rsidR="009B750C" w:rsidRPr="00CE45C6" w:rsidRDefault="009B750C" w:rsidP="00671BAC">
      <w:pPr>
        <w:widowControl w:val="0"/>
        <w:shd w:val="clear" w:color="auto" w:fill="FFFFFF"/>
        <w:autoSpaceDE w:val="0"/>
        <w:autoSpaceDN w:val="0"/>
        <w:adjustRightInd w:val="0"/>
        <w:spacing w:before="10" w:after="0" w:line="360" w:lineRule="auto"/>
        <w:ind w:left="142" w:firstLine="568"/>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pacing w:val="-3"/>
          <w:sz w:val="24"/>
          <w:szCs w:val="24"/>
          <w:lang w:eastAsia="ru-RU"/>
        </w:rPr>
        <w:t>Осмысление целей и смысла своей жизни.</w:t>
      </w:r>
      <w:r w:rsidRPr="00CE45C6">
        <w:rPr>
          <w:rFonts w:ascii="Times New Roman" w:eastAsia="Times New Roman" w:hAnsi="Times New Roman" w:cs="Times New Roman"/>
          <w:sz w:val="24"/>
          <w:szCs w:val="24"/>
          <w:lang w:eastAsia="ru-RU"/>
        </w:rPr>
        <w:t xml:space="preserve"> Усвоение ценностей «отечество», «культура», «любовь», «творчество», </w:t>
      </w:r>
      <w:r w:rsidRPr="00CE45C6">
        <w:rPr>
          <w:rFonts w:ascii="Times New Roman" w:eastAsia="Times New Roman" w:hAnsi="Times New Roman" w:cs="Times New Roman"/>
          <w:spacing w:val="-4"/>
          <w:sz w:val="24"/>
          <w:szCs w:val="24"/>
          <w:lang w:eastAsia="ru-RU"/>
        </w:rPr>
        <w:t>«</w:t>
      </w:r>
      <w:proofErr w:type="spellStart"/>
      <w:r w:rsidRPr="00CE45C6">
        <w:rPr>
          <w:rFonts w:ascii="Times New Roman" w:eastAsia="Times New Roman" w:hAnsi="Times New Roman" w:cs="Times New Roman"/>
          <w:spacing w:val="-4"/>
          <w:sz w:val="24"/>
          <w:szCs w:val="24"/>
          <w:lang w:eastAsia="ru-RU"/>
        </w:rPr>
        <w:t>самоактуализация</w:t>
      </w:r>
      <w:proofErr w:type="spellEnd"/>
      <w:r w:rsidRPr="00CE45C6">
        <w:rPr>
          <w:rFonts w:ascii="Times New Roman" w:eastAsia="Times New Roman" w:hAnsi="Times New Roman" w:cs="Times New Roman"/>
          <w:spacing w:val="-4"/>
          <w:sz w:val="24"/>
          <w:szCs w:val="24"/>
          <w:lang w:eastAsia="ru-RU"/>
        </w:rPr>
        <w:t>», «</w:t>
      </w:r>
      <w:proofErr w:type="spellStart"/>
      <w:r w:rsidRPr="00CE45C6">
        <w:rPr>
          <w:rFonts w:ascii="Times New Roman" w:eastAsia="Times New Roman" w:hAnsi="Times New Roman" w:cs="Times New Roman"/>
          <w:spacing w:val="-4"/>
          <w:sz w:val="24"/>
          <w:szCs w:val="24"/>
          <w:lang w:eastAsia="ru-RU"/>
        </w:rPr>
        <w:t>субъектность</w:t>
      </w:r>
      <w:proofErr w:type="spellEnd"/>
      <w:r w:rsidRPr="00CE45C6">
        <w:rPr>
          <w:rFonts w:ascii="Times New Roman" w:eastAsia="Times New Roman" w:hAnsi="Times New Roman" w:cs="Times New Roman"/>
          <w:spacing w:val="-4"/>
          <w:sz w:val="24"/>
          <w:szCs w:val="24"/>
          <w:lang w:eastAsia="ru-RU"/>
        </w:rPr>
        <w:t xml:space="preserve">». Наличие чувства гордости за принадлежность к своей </w:t>
      </w:r>
      <w:r w:rsidRPr="00CE45C6">
        <w:rPr>
          <w:rFonts w:ascii="Times New Roman" w:eastAsia="Times New Roman" w:hAnsi="Times New Roman" w:cs="Times New Roman"/>
          <w:spacing w:val="-5"/>
          <w:sz w:val="24"/>
          <w:szCs w:val="24"/>
          <w:lang w:eastAsia="ru-RU"/>
        </w:rPr>
        <w:t xml:space="preserve">нации, за свою Родину. Знание и понимание основных положений Конституции Российской </w:t>
      </w:r>
      <w:r w:rsidRPr="00CE45C6">
        <w:rPr>
          <w:rFonts w:ascii="Times New Roman" w:eastAsia="Times New Roman" w:hAnsi="Times New Roman" w:cs="Times New Roman"/>
          <w:sz w:val="24"/>
          <w:szCs w:val="24"/>
          <w:lang w:eastAsia="ru-RU"/>
        </w:rPr>
        <w:t>Федерации.</w:t>
      </w:r>
    </w:p>
    <w:p w:rsidR="009B750C" w:rsidRPr="00CE45C6" w:rsidRDefault="009B750C" w:rsidP="00671BAC">
      <w:pPr>
        <w:widowControl w:val="0"/>
        <w:shd w:val="clear" w:color="auto" w:fill="FFFFFF"/>
        <w:autoSpaceDE w:val="0"/>
        <w:autoSpaceDN w:val="0"/>
        <w:adjustRightInd w:val="0"/>
        <w:spacing w:after="0" w:line="360" w:lineRule="auto"/>
        <w:ind w:left="142" w:right="125" w:firstLine="568"/>
        <w:jc w:val="both"/>
        <w:rPr>
          <w:rFonts w:ascii="Times New Roman" w:eastAsia="Times New Roman" w:hAnsi="Times New Roman" w:cs="Times New Roman"/>
          <w:spacing w:val="-3"/>
          <w:sz w:val="24"/>
          <w:szCs w:val="24"/>
          <w:lang w:eastAsia="ru-RU"/>
        </w:rPr>
      </w:pPr>
      <w:r w:rsidRPr="00CE45C6">
        <w:rPr>
          <w:rFonts w:ascii="Times New Roman" w:eastAsia="Times New Roman" w:hAnsi="Times New Roman" w:cs="Times New Roman"/>
          <w:spacing w:val="-4"/>
          <w:sz w:val="24"/>
          <w:szCs w:val="24"/>
          <w:lang w:eastAsia="ru-RU"/>
        </w:rPr>
        <w:t xml:space="preserve">Понимание сущности нравственных качеств и черт характера окружающих людей, </w:t>
      </w:r>
      <w:r w:rsidRPr="00CE45C6">
        <w:rPr>
          <w:rFonts w:ascii="Times New Roman" w:eastAsia="Times New Roman" w:hAnsi="Times New Roman" w:cs="Times New Roman"/>
          <w:spacing w:val="-5"/>
          <w:sz w:val="24"/>
          <w:szCs w:val="24"/>
          <w:lang w:eastAsia="ru-RU"/>
        </w:rPr>
        <w:t xml:space="preserve">толерантность в их восприятии, проявление в отношениях с ними таких качеств, как доброта, </w:t>
      </w:r>
      <w:r w:rsidRPr="00CE45C6">
        <w:rPr>
          <w:rFonts w:ascii="Times New Roman" w:eastAsia="Times New Roman" w:hAnsi="Times New Roman" w:cs="Times New Roman"/>
          <w:sz w:val="24"/>
          <w:szCs w:val="24"/>
          <w:lang w:eastAsia="ru-RU"/>
        </w:rPr>
        <w:t xml:space="preserve">честность, порядочность, вежливость. 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 Активность в общешкольных и классных делах, в работе с младшими школьниками. </w:t>
      </w:r>
      <w:r w:rsidRPr="00CE45C6">
        <w:rPr>
          <w:rFonts w:ascii="Times New Roman" w:eastAsia="Times New Roman" w:hAnsi="Times New Roman" w:cs="Times New Roman"/>
          <w:spacing w:val="-3"/>
          <w:sz w:val="24"/>
          <w:szCs w:val="24"/>
          <w:lang w:eastAsia="ru-RU"/>
        </w:rPr>
        <w:t xml:space="preserve">Наличие высоких достижений в одном или нескольких видах деятельности. </w:t>
      </w:r>
    </w:p>
    <w:p w:rsidR="00D610A8"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E45C6">
        <w:rPr>
          <w:rFonts w:ascii="Times New Roman" w:eastAsia="Times New Roman" w:hAnsi="Times New Roman" w:cs="Times New Roman"/>
          <w:b/>
          <w:i/>
          <w:sz w:val="24"/>
          <w:szCs w:val="24"/>
          <w:lang w:eastAsia="ru-RU"/>
        </w:rPr>
        <w:t>Цель работы</w:t>
      </w:r>
      <w:r w:rsidRPr="00CE45C6">
        <w:rPr>
          <w:rFonts w:ascii="Times New Roman" w:eastAsia="Times New Roman" w:hAnsi="Times New Roman" w:cs="Times New Roman"/>
          <w:sz w:val="24"/>
          <w:szCs w:val="24"/>
          <w:lang w:eastAsia="ru-RU"/>
        </w:rPr>
        <w:t xml:space="preserve"> в этом направлении: оказание помощи учащимся осознать нравственные нормы и правила, ценности человеческой жизни.</w:t>
      </w:r>
    </w:p>
    <w:p w:rsidR="009B750C" w:rsidRPr="00CE45C6" w:rsidRDefault="009B750C" w:rsidP="00671BAC">
      <w:pPr>
        <w:widowControl w:val="0"/>
        <w:autoSpaceDE w:val="0"/>
        <w:autoSpaceDN w:val="0"/>
        <w:adjustRightInd w:val="0"/>
        <w:spacing w:after="0" w:line="360" w:lineRule="auto"/>
        <w:ind w:firstLine="360"/>
        <w:jc w:val="center"/>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8941"/>
      </w:tblGrid>
      <w:tr w:rsidR="009B750C" w:rsidRPr="00CE45C6" w:rsidTr="00905A4F">
        <w:trPr>
          <w:trHeight w:val="605"/>
        </w:trPr>
        <w:tc>
          <w:tcPr>
            <w:tcW w:w="1481"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lastRenderedPageBreak/>
              <w:t>Этап реализации</w:t>
            </w:r>
          </w:p>
        </w:tc>
        <w:tc>
          <w:tcPr>
            <w:tcW w:w="9117"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905A4F">
        <w:trPr>
          <w:trHeight w:val="1974"/>
        </w:trPr>
        <w:tc>
          <w:tcPr>
            <w:tcW w:w="1481"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10 класс</w:t>
            </w:r>
          </w:p>
        </w:tc>
        <w:tc>
          <w:tcPr>
            <w:tcW w:w="9117" w:type="dxa"/>
          </w:tcPr>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«О законах нравственности»</w:t>
            </w:r>
          </w:p>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Дискуссия «Деньги и миф»</w:t>
            </w:r>
          </w:p>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Акция «Спешите делать добро»</w:t>
            </w:r>
          </w:p>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Клуб интересных встреч «Встречи с психологом»</w:t>
            </w:r>
          </w:p>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Ролевая игра «Супружество без брака»</w:t>
            </w:r>
          </w:p>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Устный журнал «Сто советов мудрости»</w:t>
            </w:r>
          </w:p>
          <w:p w:rsidR="009B750C" w:rsidRPr="00CE45C6" w:rsidRDefault="009B750C" w:rsidP="00671BAC">
            <w:pPr>
              <w:widowControl w:val="0"/>
              <w:numPr>
                <w:ilvl w:val="0"/>
                <w:numId w:val="33"/>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"Десять заповедей"- основа нравственности человечества</w:t>
            </w:r>
          </w:p>
          <w:p w:rsidR="009B750C" w:rsidRPr="00CE45C6" w:rsidRDefault="009B750C" w:rsidP="00671BAC">
            <w:pPr>
              <w:widowControl w:val="0"/>
              <w:autoSpaceDE w:val="0"/>
              <w:autoSpaceDN w:val="0"/>
              <w:adjustRightInd w:val="0"/>
              <w:spacing w:after="0" w:line="360" w:lineRule="auto"/>
              <w:ind w:left="317"/>
              <w:contextualSpacing/>
              <w:rPr>
                <w:rFonts w:ascii="Times New Roman" w:eastAsia="Times New Roman" w:hAnsi="Times New Roman" w:cs="Times New Roman"/>
                <w:sz w:val="24"/>
                <w:szCs w:val="24"/>
                <w:lang w:eastAsia="ru-RU"/>
              </w:rPr>
            </w:pPr>
          </w:p>
        </w:tc>
      </w:tr>
      <w:tr w:rsidR="009B750C" w:rsidRPr="00CE45C6" w:rsidTr="00905A4F">
        <w:trPr>
          <w:trHeight w:val="1983"/>
        </w:trPr>
        <w:tc>
          <w:tcPr>
            <w:tcW w:w="1481"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11 класс</w:t>
            </w:r>
          </w:p>
        </w:tc>
        <w:tc>
          <w:tcPr>
            <w:tcW w:w="9117" w:type="dxa"/>
          </w:tcPr>
          <w:p w:rsidR="009B750C" w:rsidRPr="00CE45C6" w:rsidRDefault="009B750C" w:rsidP="00671BAC">
            <w:pPr>
              <w:widowControl w:val="0"/>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  Акция «Спешите делать добро»</w:t>
            </w: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2  Классный час «Духовность – норма человеческой жизни»</w:t>
            </w: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3 "Еще раз про любовь"</w:t>
            </w: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4  Просмотр спектаклей, кинофильмов (коллективный просмотр и обсуждение).</w:t>
            </w: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5  Диагностика уровня развития нравственных качеств личности.</w:t>
            </w:r>
          </w:p>
        </w:tc>
      </w:tr>
    </w:tbl>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t>Направление  «Здоровье»</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Здоровье</w:t>
      </w:r>
      <w:r w:rsidRPr="00CE45C6">
        <w:rPr>
          <w:rFonts w:ascii="Times New Roman" w:eastAsia="Times New Roman" w:hAnsi="Times New Roman" w:cs="Times New Roman"/>
          <w:sz w:val="24"/>
          <w:szCs w:val="24"/>
          <w:lang w:eastAsia="ru-RU"/>
        </w:rPr>
        <w:t xml:space="preserve"> – это одна из важнейших жизненных ценностей человека, залог его благополучия и долголетия. В последние годы выявлены негативные изменения в физическом здоровье детей, в том числе из социально наиболее благополучных семей. Установлено, что при интенсификации учебного процесса, увеличении объема учебной нагрузки уже в первом классе у детей наблюдается не только отчетливый рост отклонений в нервно-психическом здоровье, но и нарушение зрения, заболевания органов пищеварения, нарушения осанки и стопы.</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Цель работы</w:t>
      </w:r>
      <w:r w:rsidRPr="00CE45C6">
        <w:rPr>
          <w:rFonts w:ascii="Times New Roman" w:eastAsia="Times New Roman" w:hAnsi="Times New Roman" w:cs="Times New Roman"/>
          <w:sz w:val="24"/>
          <w:szCs w:val="24"/>
          <w:lang w:eastAsia="ru-RU"/>
        </w:rPr>
        <w:t>: познакомить учащихся с важнейшими жизненными ценностями, убедить их в необходимости здорового образа жизни, показать глобальный  характер проблем курения, алкоголизма и наркомании, показать необходимость здорового образа жизни для профессионального и карьерного роста.</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Предполагаемые результаты</w:t>
      </w:r>
      <w:r w:rsidRPr="00CE45C6">
        <w:rPr>
          <w:rFonts w:ascii="Times New Roman" w:eastAsia="Times New Roman" w:hAnsi="Times New Roman" w:cs="Times New Roman"/>
          <w:sz w:val="24"/>
          <w:szCs w:val="24"/>
          <w:lang w:eastAsia="ru-RU"/>
        </w:rPr>
        <w:t xml:space="preserve">: осознание учащимися необходимости вести </w:t>
      </w:r>
      <w:r w:rsidR="00FA1965" w:rsidRPr="00CE45C6">
        <w:rPr>
          <w:rFonts w:ascii="Times New Roman" w:eastAsia="Times New Roman" w:hAnsi="Times New Roman" w:cs="Times New Roman"/>
          <w:sz w:val="24"/>
          <w:szCs w:val="24"/>
          <w:lang w:eastAsia="ru-RU"/>
        </w:rPr>
        <w:t>Охрана жизни и здоровья</w:t>
      </w:r>
      <w:r w:rsidRPr="00CE45C6">
        <w:rPr>
          <w:rFonts w:ascii="Times New Roman" w:eastAsia="Times New Roman" w:hAnsi="Times New Roman" w:cs="Times New Roman"/>
          <w:sz w:val="24"/>
          <w:szCs w:val="24"/>
          <w:lang w:eastAsia="ru-RU"/>
        </w:rPr>
        <w:t>, отказ от вредных привычек, уважение выбора каждого человека.</w:t>
      </w:r>
    </w:p>
    <w:p w:rsidR="009B750C" w:rsidRPr="00CE45C6" w:rsidRDefault="009B750C" w:rsidP="00671BAC">
      <w:pPr>
        <w:widowControl w:val="0"/>
        <w:autoSpaceDE w:val="0"/>
        <w:autoSpaceDN w:val="0"/>
        <w:adjustRightInd w:val="0"/>
        <w:spacing w:after="0" w:line="360" w:lineRule="auto"/>
        <w:ind w:firstLine="360"/>
        <w:jc w:val="center"/>
        <w:rPr>
          <w:rFonts w:ascii="Times New Roman" w:eastAsia="Times New Roman" w:hAnsi="Times New Roman" w:cs="Times New Roman"/>
          <w:b/>
          <w:i/>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7993"/>
      </w:tblGrid>
      <w:tr w:rsidR="009B750C" w:rsidRPr="00CE45C6" w:rsidTr="00905A4F">
        <w:trPr>
          <w:trHeight w:val="521"/>
        </w:trPr>
        <w:tc>
          <w:tcPr>
            <w:tcW w:w="1481"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Этап реализации</w:t>
            </w:r>
          </w:p>
        </w:tc>
        <w:tc>
          <w:tcPr>
            <w:tcW w:w="7993"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905A4F">
        <w:trPr>
          <w:trHeight w:val="706"/>
        </w:trPr>
        <w:tc>
          <w:tcPr>
            <w:tcW w:w="1481"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10 класс</w:t>
            </w:r>
          </w:p>
        </w:tc>
        <w:tc>
          <w:tcPr>
            <w:tcW w:w="7993" w:type="dxa"/>
          </w:tcPr>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Экологический праздник «День Земли»</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Ситуативный практикум «Жизнь без вредных привычек»</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Акция «Чистый </w:t>
            </w:r>
            <w:r w:rsidR="00CE45C6" w:rsidRPr="00CE45C6">
              <w:rPr>
                <w:rFonts w:ascii="Times New Roman" w:eastAsia="Times New Roman" w:hAnsi="Times New Roman" w:cs="Times New Roman"/>
                <w:sz w:val="24"/>
                <w:szCs w:val="24"/>
                <w:lang w:eastAsia="ru-RU"/>
              </w:rPr>
              <w:t>поселок</w:t>
            </w:r>
            <w:r w:rsidRPr="00CE45C6">
              <w:rPr>
                <w:rFonts w:ascii="Times New Roman" w:eastAsia="Times New Roman" w:hAnsi="Times New Roman" w:cs="Times New Roman"/>
                <w:sz w:val="24"/>
                <w:szCs w:val="24"/>
                <w:lang w:eastAsia="ru-RU"/>
              </w:rPr>
              <w:t>».</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Конкурсная программа «Школа выживания».</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«Аксиомы алкоголя»</w:t>
            </w:r>
          </w:p>
          <w:p w:rsidR="009B750C" w:rsidRPr="00CE45C6" w:rsidRDefault="009B750C" w:rsidP="00671BAC">
            <w:pPr>
              <w:widowControl w:val="0"/>
              <w:numPr>
                <w:ilvl w:val="0"/>
                <w:numId w:val="34"/>
              </w:numPr>
              <w:autoSpaceDE w:val="0"/>
              <w:autoSpaceDN w:val="0"/>
              <w:adjustRightInd w:val="0"/>
              <w:spacing w:after="200" w:line="360" w:lineRule="auto"/>
              <w:ind w:left="317" w:hanging="317"/>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lastRenderedPageBreak/>
              <w:t>Товарищеские встречи по пионерболу, волейболу, баскетболу.</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Диагностика по алкогольной и наркотической зависимости.</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Для мальчиков (беседа фельдшера)</w:t>
            </w:r>
          </w:p>
          <w:p w:rsidR="009B750C" w:rsidRPr="00CE45C6" w:rsidRDefault="009B750C" w:rsidP="00671BAC">
            <w:pPr>
              <w:widowControl w:val="0"/>
              <w:numPr>
                <w:ilvl w:val="0"/>
                <w:numId w:val="34"/>
              </w:numPr>
              <w:autoSpaceDE w:val="0"/>
              <w:autoSpaceDN w:val="0"/>
              <w:adjustRightInd w:val="0"/>
              <w:spacing w:after="0" w:line="360" w:lineRule="auto"/>
              <w:ind w:left="317" w:hanging="3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Для девочек (беседа фельдшера)</w:t>
            </w:r>
          </w:p>
        </w:tc>
      </w:tr>
      <w:tr w:rsidR="009B750C" w:rsidRPr="00CE45C6" w:rsidTr="00905A4F">
        <w:trPr>
          <w:trHeight w:val="2389"/>
        </w:trPr>
        <w:tc>
          <w:tcPr>
            <w:tcW w:w="1481"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lastRenderedPageBreak/>
              <w:t>11 класс</w:t>
            </w:r>
          </w:p>
        </w:tc>
        <w:tc>
          <w:tcPr>
            <w:tcW w:w="7993" w:type="dxa"/>
          </w:tcPr>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Трудовой десант «Территория чистоты»</w:t>
            </w:r>
          </w:p>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Организация школьного праздника «День здоровья»</w:t>
            </w:r>
          </w:p>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«Мир без наркотиков»</w:t>
            </w:r>
          </w:p>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Уроки безопасности.</w:t>
            </w:r>
          </w:p>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Деловая игра «Я выбираю жизнь»</w:t>
            </w:r>
          </w:p>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proofErr w:type="spellStart"/>
            <w:r w:rsidRPr="00CE45C6">
              <w:rPr>
                <w:rFonts w:ascii="Times New Roman" w:eastAsia="Times New Roman" w:hAnsi="Times New Roman" w:cs="Times New Roman"/>
                <w:sz w:val="24"/>
                <w:szCs w:val="24"/>
                <w:lang w:eastAsia="ru-RU"/>
              </w:rPr>
              <w:t>Видеолекторий</w:t>
            </w:r>
            <w:proofErr w:type="spellEnd"/>
            <w:r w:rsidRPr="00CE45C6">
              <w:rPr>
                <w:rFonts w:ascii="Times New Roman" w:eastAsia="Times New Roman" w:hAnsi="Times New Roman" w:cs="Times New Roman"/>
                <w:sz w:val="24"/>
                <w:szCs w:val="24"/>
                <w:lang w:eastAsia="ru-RU"/>
              </w:rPr>
              <w:t xml:space="preserve"> «</w:t>
            </w:r>
            <w:r w:rsidR="00FA1965" w:rsidRPr="00CE45C6">
              <w:rPr>
                <w:rFonts w:ascii="Times New Roman" w:eastAsia="Times New Roman" w:hAnsi="Times New Roman" w:cs="Times New Roman"/>
                <w:sz w:val="24"/>
                <w:szCs w:val="24"/>
                <w:lang w:eastAsia="ru-RU"/>
              </w:rPr>
              <w:t>Охрана жизни и здоровья</w:t>
            </w:r>
            <w:r w:rsidRPr="00CE45C6">
              <w:rPr>
                <w:rFonts w:ascii="Times New Roman" w:eastAsia="Times New Roman" w:hAnsi="Times New Roman" w:cs="Times New Roman"/>
                <w:sz w:val="24"/>
                <w:szCs w:val="24"/>
                <w:lang w:eastAsia="ru-RU"/>
              </w:rPr>
              <w:t>»</w:t>
            </w:r>
          </w:p>
          <w:p w:rsidR="009B750C" w:rsidRPr="00CE45C6" w:rsidRDefault="009B750C" w:rsidP="00671BAC">
            <w:pPr>
              <w:widowControl w:val="0"/>
              <w:numPr>
                <w:ilvl w:val="0"/>
                <w:numId w:val="35"/>
              </w:numPr>
              <w:autoSpaceDE w:val="0"/>
              <w:autoSpaceDN w:val="0"/>
              <w:adjustRightInd w:val="0"/>
              <w:spacing w:after="0" w:line="360" w:lineRule="auto"/>
              <w:ind w:left="317" w:hanging="283"/>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Интерактивная беседа «Есть ли будущее у российской семьи?»</w:t>
            </w:r>
          </w:p>
        </w:tc>
      </w:tr>
    </w:tbl>
    <w:p w:rsidR="00671BAC" w:rsidRDefault="00671BAC" w:rsidP="00671BAC">
      <w:pPr>
        <w:widowControl w:val="0"/>
        <w:autoSpaceDE w:val="0"/>
        <w:autoSpaceDN w:val="0"/>
        <w:adjustRightInd w:val="0"/>
        <w:spacing w:after="0" w:line="360" w:lineRule="auto"/>
        <w:rPr>
          <w:rFonts w:ascii="Times New Roman" w:eastAsia="Times New Roman" w:hAnsi="Times New Roman" w:cs="Times New Roman"/>
          <w:b/>
          <w:i/>
          <w:sz w:val="24"/>
          <w:szCs w:val="24"/>
          <w:u w:val="single"/>
          <w:lang w:eastAsia="ru-RU"/>
        </w:rPr>
      </w:pPr>
    </w:p>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t>Направление «Я - гражданин»</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 xml:space="preserve">     Воспитание гражданина страны</w:t>
      </w:r>
      <w:r w:rsidRPr="00CE45C6">
        <w:rPr>
          <w:rFonts w:ascii="Times New Roman" w:eastAsia="Times New Roman" w:hAnsi="Times New Roman" w:cs="Times New Roman"/>
          <w:sz w:val="24"/>
          <w:szCs w:val="24"/>
          <w:lang w:eastAsia="ru-RU"/>
        </w:rPr>
        <w:t xml:space="preserve"> – одно из главных условий национального возрождения. Гражданин – это человек, любящий Родину, умеющий реагировать на изменения в обществе, защищать свое человеческое право. Важно воспитать деятельного гражданина своей Родины, а не стороннего наблюдателя, формируя гражданина, мы, прежде всего, должны видеть в нем человека, индивидуальность, личность, обладающую единством духовно-нравственного и правового долга.</w:t>
      </w:r>
    </w:p>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Цель работы</w:t>
      </w:r>
      <w:r w:rsidRPr="00CE45C6">
        <w:rPr>
          <w:rFonts w:ascii="Times New Roman" w:eastAsia="Times New Roman" w:hAnsi="Times New Roman" w:cs="Times New Roman"/>
          <w:sz w:val="24"/>
          <w:szCs w:val="24"/>
          <w:lang w:eastAsia="ru-RU"/>
        </w:rPr>
        <w:t>: формирование у учащихся соответствующих знаний о правах и свободах человека в обществе и отношений между личностью и государством, требующих осознанного выбора поведения и ответственности за него, воспитание чувства патриотизма, толерантности, гуманизма.</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Предполагаемый результат деятельности</w:t>
      </w:r>
      <w:r w:rsidRPr="00CE45C6">
        <w:rPr>
          <w:rFonts w:ascii="Times New Roman" w:eastAsia="Times New Roman" w:hAnsi="Times New Roman" w:cs="Times New Roman"/>
          <w:sz w:val="24"/>
          <w:szCs w:val="24"/>
          <w:lang w:eastAsia="ru-RU"/>
        </w:rPr>
        <w:t>: высокий уровень самосознания, самодисциплина, уважение человеческого достоинства; формирование профессионально-нравственных каче</w:t>
      </w:r>
      <w:proofErr w:type="gramStart"/>
      <w:r w:rsidRPr="00CE45C6">
        <w:rPr>
          <w:rFonts w:ascii="Times New Roman" w:eastAsia="Times New Roman" w:hAnsi="Times New Roman" w:cs="Times New Roman"/>
          <w:sz w:val="24"/>
          <w:szCs w:val="24"/>
          <w:lang w:eastAsia="ru-RU"/>
        </w:rPr>
        <w:t>ств гр</w:t>
      </w:r>
      <w:proofErr w:type="gramEnd"/>
      <w:r w:rsidRPr="00CE45C6">
        <w:rPr>
          <w:rFonts w:ascii="Times New Roman" w:eastAsia="Times New Roman" w:hAnsi="Times New Roman" w:cs="Times New Roman"/>
          <w:sz w:val="24"/>
          <w:szCs w:val="24"/>
          <w:lang w:eastAsia="ru-RU"/>
        </w:rPr>
        <w:t>ажданина.</w:t>
      </w:r>
    </w:p>
    <w:p w:rsidR="009B750C" w:rsidRPr="00CE45C6" w:rsidRDefault="009B750C" w:rsidP="00671BAC">
      <w:pPr>
        <w:widowControl w:val="0"/>
        <w:autoSpaceDE w:val="0"/>
        <w:autoSpaceDN w:val="0"/>
        <w:adjustRightInd w:val="0"/>
        <w:spacing w:after="0" w:line="360" w:lineRule="auto"/>
        <w:ind w:firstLine="360"/>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8017"/>
      </w:tblGrid>
      <w:tr w:rsidR="009B750C" w:rsidRPr="00CE45C6" w:rsidTr="00905A4F">
        <w:trPr>
          <w:trHeight w:val="540"/>
        </w:trPr>
        <w:tc>
          <w:tcPr>
            <w:tcW w:w="1373"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Этап реализации</w:t>
            </w:r>
          </w:p>
        </w:tc>
        <w:tc>
          <w:tcPr>
            <w:tcW w:w="8125"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905A4F">
        <w:trPr>
          <w:trHeight w:val="2032"/>
        </w:trPr>
        <w:tc>
          <w:tcPr>
            <w:tcW w:w="1373"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10 класс</w:t>
            </w:r>
          </w:p>
        </w:tc>
        <w:tc>
          <w:tcPr>
            <w:tcW w:w="8125" w:type="dxa"/>
          </w:tcPr>
          <w:p w:rsidR="009B750C" w:rsidRPr="00CE45C6" w:rsidRDefault="009B750C" w:rsidP="00671BAC">
            <w:pPr>
              <w:widowControl w:val="0"/>
              <w:numPr>
                <w:ilvl w:val="0"/>
                <w:numId w:val="36"/>
              </w:numPr>
              <w:autoSpaceDE w:val="0"/>
              <w:autoSpaceDN w:val="0"/>
              <w:adjustRightInd w:val="0"/>
              <w:spacing w:after="0" w:line="360" w:lineRule="auto"/>
              <w:ind w:left="467"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«Честь имею»</w:t>
            </w:r>
          </w:p>
          <w:p w:rsidR="009B750C" w:rsidRPr="00CE45C6" w:rsidRDefault="009B750C" w:rsidP="00671BAC">
            <w:pPr>
              <w:widowControl w:val="0"/>
              <w:numPr>
                <w:ilvl w:val="0"/>
                <w:numId w:val="36"/>
              </w:numPr>
              <w:autoSpaceDE w:val="0"/>
              <w:autoSpaceDN w:val="0"/>
              <w:adjustRightInd w:val="0"/>
              <w:spacing w:after="0" w:line="360" w:lineRule="auto"/>
              <w:ind w:left="467"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Устный журнал «Дни воинской славы»</w:t>
            </w:r>
          </w:p>
          <w:p w:rsidR="009B750C" w:rsidRPr="00CE45C6" w:rsidRDefault="009B750C" w:rsidP="00671BAC">
            <w:pPr>
              <w:widowControl w:val="0"/>
              <w:numPr>
                <w:ilvl w:val="0"/>
                <w:numId w:val="36"/>
              </w:numPr>
              <w:autoSpaceDE w:val="0"/>
              <w:autoSpaceDN w:val="0"/>
              <w:adjustRightInd w:val="0"/>
              <w:spacing w:after="0" w:line="360" w:lineRule="auto"/>
              <w:ind w:left="467"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Беседа – диалог «Безобидны ли современные молодежные течения и увлечения»</w:t>
            </w:r>
          </w:p>
          <w:p w:rsidR="009B750C" w:rsidRPr="00CE45C6" w:rsidRDefault="009B750C" w:rsidP="00671BAC">
            <w:pPr>
              <w:widowControl w:val="0"/>
              <w:numPr>
                <w:ilvl w:val="0"/>
                <w:numId w:val="36"/>
              </w:numPr>
              <w:autoSpaceDE w:val="0"/>
              <w:autoSpaceDN w:val="0"/>
              <w:adjustRightInd w:val="0"/>
              <w:spacing w:after="0" w:line="360" w:lineRule="auto"/>
              <w:ind w:left="467"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 «Вахта Памяти»</w:t>
            </w:r>
          </w:p>
          <w:p w:rsidR="009B750C" w:rsidRPr="00CE45C6" w:rsidRDefault="009B750C" w:rsidP="00671BAC">
            <w:pPr>
              <w:widowControl w:val="0"/>
              <w:numPr>
                <w:ilvl w:val="0"/>
                <w:numId w:val="36"/>
              </w:numPr>
              <w:autoSpaceDE w:val="0"/>
              <w:autoSpaceDN w:val="0"/>
              <w:adjustRightInd w:val="0"/>
              <w:spacing w:after="0" w:line="360" w:lineRule="auto"/>
              <w:ind w:left="467"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Встречи с участниками </w:t>
            </w:r>
            <w:proofErr w:type="gramStart"/>
            <w:r w:rsidRPr="00CE45C6">
              <w:rPr>
                <w:rFonts w:ascii="Times New Roman" w:eastAsia="Times New Roman" w:hAnsi="Times New Roman" w:cs="Times New Roman"/>
                <w:sz w:val="24"/>
                <w:szCs w:val="24"/>
                <w:lang w:eastAsia="ru-RU"/>
              </w:rPr>
              <w:t>локальных</w:t>
            </w:r>
            <w:proofErr w:type="gramEnd"/>
            <w:r w:rsidRPr="00CE45C6">
              <w:rPr>
                <w:rFonts w:ascii="Times New Roman" w:eastAsia="Times New Roman" w:hAnsi="Times New Roman" w:cs="Times New Roman"/>
                <w:sz w:val="24"/>
                <w:szCs w:val="24"/>
                <w:lang w:eastAsia="ru-RU"/>
              </w:rPr>
              <w:t xml:space="preserve"> воин.</w:t>
            </w:r>
          </w:p>
        </w:tc>
      </w:tr>
      <w:tr w:rsidR="009B750C" w:rsidRPr="00CE45C6" w:rsidTr="00905A4F">
        <w:trPr>
          <w:trHeight w:val="2430"/>
        </w:trPr>
        <w:tc>
          <w:tcPr>
            <w:tcW w:w="1373"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lastRenderedPageBreak/>
              <w:t>11 класс</w:t>
            </w:r>
          </w:p>
        </w:tc>
        <w:tc>
          <w:tcPr>
            <w:tcW w:w="8125" w:type="dxa"/>
          </w:tcPr>
          <w:p w:rsidR="009B750C" w:rsidRPr="00CE45C6" w:rsidRDefault="009B750C" w:rsidP="00671BAC">
            <w:pPr>
              <w:widowControl w:val="0"/>
              <w:numPr>
                <w:ilvl w:val="0"/>
                <w:numId w:val="37"/>
              </w:numPr>
              <w:autoSpaceDE w:val="0"/>
              <w:autoSpaceDN w:val="0"/>
              <w:adjustRightInd w:val="0"/>
              <w:spacing w:after="0" w:line="360" w:lineRule="auto"/>
              <w:ind w:left="459" w:hanging="4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Беседа «Изменения в уставе РФ о несении воинской службы.</w:t>
            </w:r>
          </w:p>
          <w:p w:rsidR="009B750C" w:rsidRPr="00CE45C6" w:rsidRDefault="009B750C" w:rsidP="00671BAC">
            <w:pPr>
              <w:widowControl w:val="0"/>
              <w:numPr>
                <w:ilvl w:val="0"/>
                <w:numId w:val="37"/>
              </w:numPr>
              <w:autoSpaceDE w:val="0"/>
              <w:autoSpaceDN w:val="0"/>
              <w:adjustRightInd w:val="0"/>
              <w:spacing w:after="200" w:line="360" w:lineRule="auto"/>
              <w:ind w:left="459" w:hanging="4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Диспут «Армия, какой она должна быть»</w:t>
            </w:r>
          </w:p>
          <w:p w:rsidR="009B750C" w:rsidRPr="00CE45C6" w:rsidRDefault="009B750C" w:rsidP="00671BAC">
            <w:pPr>
              <w:widowControl w:val="0"/>
              <w:numPr>
                <w:ilvl w:val="0"/>
                <w:numId w:val="37"/>
              </w:numPr>
              <w:autoSpaceDE w:val="0"/>
              <w:autoSpaceDN w:val="0"/>
              <w:adjustRightInd w:val="0"/>
              <w:spacing w:after="0" w:line="360" w:lineRule="auto"/>
              <w:ind w:left="459" w:hanging="4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Акция «Мы с вами, ветераны»</w:t>
            </w:r>
          </w:p>
          <w:p w:rsidR="009B750C" w:rsidRPr="00CE45C6" w:rsidRDefault="009B750C" w:rsidP="00671BAC">
            <w:pPr>
              <w:widowControl w:val="0"/>
              <w:numPr>
                <w:ilvl w:val="0"/>
                <w:numId w:val="37"/>
              </w:numPr>
              <w:autoSpaceDE w:val="0"/>
              <w:autoSpaceDN w:val="0"/>
              <w:adjustRightInd w:val="0"/>
              <w:spacing w:after="0" w:line="360" w:lineRule="auto"/>
              <w:ind w:left="459" w:hanging="4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Анкета «Анализ воспитания гражданских и патриотических чувств учащихся»</w:t>
            </w:r>
          </w:p>
          <w:p w:rsidR="009B750C" w:rsidRPr="00CE45C6" w:rsidRDefault="009B750C" w:rsidP="00671BAC">
            <w:pPr>
              <w:widowControl w:val="0"/>
              <w:numPr>
                <w:ilvl w:val="0"/>
                <w:numId w:val="37"/>
              </w:numPr>
              <w:autoSpaceDE w:val="0"/>
              <w:autoSpaceDN w:val="0"/>
              <w:adjustRightInd w:val="0"/>
              <w:spacing w:after="200" w:line="360" w:lineRule="auto"/>
              <w:ind w:left="459" w:hanging="4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КТД «Вахта Памяти»</w:t>
            </w:r>
          </w:p>
          <w:p w:rsidR="009B750C" w:rsidRPr="00CE45C6" w:rsidRDefault="009B750C" w:rsidP="00671BAC">
            <w:pPr>
              <w:widowControl w:val="0"/>
              <w:numPr>
                <w:ilvl w:val="0"/>
                <w:numId w:val="37"/>
              </w:numPr>
              <w:autoSpaceDE w:val="0"/>
              <w:autoSpaceDN w:val="0"/>
              <w:adjustRightInd w:val="0"/>
              <w:spacing w:after="200" w:line="360" w:lineRule="auto"/>
              <w:ind w:left="459" w:hanging="417"/>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Игровая программа «А ну – </w:t>
            </w:r>
            <w:proofErr w:type="spellStart"/>
            <w:r w:rsidRPr="00CE45C6">
              <w:rPr>
                <w:rFonts w:ascii="Times New Roman" w:eastAsia="Times New Roman" w:hAnsi="Times New Roman" w:cs="Times New Roman"/>
                <w:sz w:val="24"/>
                <w:szCs w:val="24"/>
                <w:lang w:eastAsia="ru-RU"/>
              </w:rPr>
              <w:t>ка</w:t>
            </w:r>
            <w:proofErr w:type="spellEnd"/>
            <w:r w:rsidRPr="00CE45C6">
              <w:rPr>
                <w:rFonts w:ascii="Times New Roman" w:eastAsia="Times New Roman" w:hAnsi="Times New Roman" w:cs="Times New Roman"/>
                <w:sz w:val="24"/>
                <w:szCs w:val="24"/>
                <w:lang w:eastAsia="ru-RU"/>
              </w:rPr>
              <w:t>, парни!»</w:t>
            </w:r>
          </w:p>
        </w:tc>
      </w:tr>
    </w:tbl>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t>Направление  «Профессиональное  самоопределение»</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Целенаправленная</w:t>
      </w:r>
      <w:r w:rsidRPr="00CE45C6">
        <w:rPr>
          <w:rFonts w:ascii="Times New Roman" w:eastAsia="Times New Roman" w:hAnsi="Times New Roman" w:cs="Times New Roman"/>
          <w:sz w:val="24"/>
          <w:szCs w:val="24"/>
          <w:lang w:eastAsia="ru-RU"/>
        </w:rPr>
        <w:t xml:space="preserve"> организация трудовой и </w:t>
      </w:r>
      <w:proofErr w:type="spellStart"/>
      <w:r w:rsidRPr="00CE45C6">
        <w:rPr>
          <w:rFonts w:ascii="Times New Roman" w:eastAsia="Times New Roman" w:hAnsi="Times New Roman" w:cs="Times New Roman"/>
          <w:sz w:val="24"/>
          <w:szCs w:val="24"/>
          <w:lang w:eastAsia="ru-RU"/>
        </w:rPr>
        <w:t>профориентационной</w:t>
      </w:r>
      <w:proofErr w:type="spellEnd"/>
      <w:r w:rsidRPr="00CE45C6">
        <w:rPr>
          <w:rFonts w:ascii="Times New Roman" w:eastAsia="Times New Roman" w:hAnsi="Times New Roman" w:cs="Times New Roman"/>
          <w:sz w:val="24"/>
          <w:szCs w:val="24"/>
          <w:lang w:eastAsia="ru-RU"/>
        </w:rPr>
        <w:t xml:space="preserve"> деятельности  осуществляется по следующим направлениям:</w:t>
      </w:r>
    </w:p>
    <w:p w:rsidR="009B750C" w:rsidRPr="00CE45C6" w:rsidRDefault="009B750C" w:rsidP="00671BAC">
      <w:pPr>
        <w:widowControl w:val="0"/>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Развитие работоспособности и укрепление здоровья выпускников школ.    </w:t>
      </w:r>
    </w:p>
    <w:p w:rsidR="009B750C" w:rsidRPr="00CE45C6" w:rsidRDefault="009B750C" w:rsidP="00671BAC">
      <w:pPr>
        <w:widowControl w:val="0"/>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Формирование мотивов труда.</w:t>
      </w:r>
    </w:p>
    <w:p w:rsidR="009B750C" w:rsidRPr="00CE45C6" w:rsidRDefault="009B750C" w:rsidP="00671BAC">
      <w:pPr>
        <w:widowControl w:val="0"/>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Ознакомление со спецификой профессиональной деятельности и новыми формами организации труда в условиях рыночных отношений и конкуренции кадров.</w:t>
      </w:r>
    </w:p>
    <w:p w:rsidR="009B750C" w:rsidRPr="00CE45C6" w:rsidRDefault="009B750C" w:rsidP="00671BAC">
      <w:pPr>
        <w:widowControl w:val="0"/>
        <w:numPr>
          <w:ilvl w:val="0"/>
          <w:numId w:val="30"/>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Развитие культуры труда.</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Цель работы</w:t>
      </w:r>
      <w:r w:rsidRPr="00CE45C6">
        <w:rPr>
          <w:rFonts w:ascii="Times New Roman" w:eastAsia="Times New Roman" w:hAnsi="Times New Roman" w:cs="Times New Roman"/>
          <w:sz w:val="24"/>
          <w:szCs w:val="24"/>
          <w:lang w:eastAsia="ru-RU"/>
        </w:rPr>
        <w:t>: оказание помощи учащимся в профессиональном самоопределении, развитие потребности в образовании и самообразовании.</w:t>
      </w:r>
    </w:p>
    <w:p w:rsidR="009B750C" w:rsidRPr="00CE45C6" w:rsidRDefault="009B750C" w:rsidP="00671BAC">
      <w:pPr>
        <w:widowControl w:val="0"/>
        <w:shd w:val="clear" w:color="auto" w:fill="FFFFFF"/>
        <w:tabs>
          <w:tab w:val="left" w:pos="567"/>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Предполагаемый результат</w:t>
      </w:r>
      <w:r w:rsidRPr="00CE45C6">
        <w:rPr>
          <w:rFonts w:ascii="Times New Roman" w:eastAsia="Times New Roman" w:hAnsi="Times New Roman" w:cs="Times New Roman"/>
          <w:sz w:val="24"/>
          <w:szCs w:val="24"/>
          <w:lang w:eastAsia="ru-RU"/>
        </w:rPr>
        <w:t>:</w:t>
      </w:r>
      <w:r w:rsidRPr="00CE45C6">
        <w:rPr>
          <w:rFonts w:ascii="Times New Roman" w:eastAsia="Times New Roman" w:hAnsi="Times New Roman" w:cs="Times New Roman"/>
          <w:spacing w:val="-2"/>
          <w:sz w:val="24"/>
          <w:szCs w:val="24"/>
          <w:lang w:eastAsia="ru-RU"/>
        </w:rPr>
        <w:t xml:space="preserve"> формирование адекватных профессиональных притязаний, </w:t>
      </w:r>
      <w:r w:rsidRPr="00CE45C6">
        <w:rPr>
          <w:rFonts w:ascii="Times New Roman" w:eastAsia="Times New Roman" w:hAnsi="Times New Roman" w:cs="Times New Roman"/>
          <w:spacing w:val="1"/>
          <w:sz w:val="24"/>
          <w:szCs w:val="24"/>
          <w:lang w:eastAsia="ru-RU"/>
        </w:rPr>
        <w:t xml:space="preserve">определение сферы самоутверждения учащихся, на основе формирования понятий </w:t>
      </w:r>
      <w:r w:rsidRPr="00CE45C6">
        <w:rPr>
          <w:rFonts w:ascii="Times New Roman" w:eastAsia="Times New Roman" w:hAnsi="Times New Roman" w:cs="Times New Roman"/>
          <w:spacing w:val="-2"/>
          <w:sz w:val="24"/>
          <w:szCs w:val="24"/>
          <w:lang w:eastAsia="ru-RU"/>
        </w:rPr>
        <w:t>«смысл жизни», «идеал», «счастье».</w:t>
      </w:r>
    </w:p>
    <w:p w:rsidR="009B750C" w:rsidRPr="00CE45C6" w:rsidRDefault="009B750C" w:rsidP="00671BAC">
      <w:pPr>
        <w:widowControl w:val="0"/>
        <w:autoSpaceDE w:val="0"/>
        <w:autoSpaceDN w:val="0"/>
        <w:adjustRightInd w:val="0"/>
        <w:spacing w:after="0" w:line="360" w:lineRule="auto"/>
        <w:ind w:firstLine="360"/>
        <w:jc w:val="center"/>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7982"/>
      </w:tblGrid>
      <w:tr w:rsidR="009B750C" w:rsidRPr="00CE45C6" w:rsidTr="00905A4F">
        <w:trPr>
          <w:trHeight w:val="530"/>
        </w:trPr>
        <w:tc>
          <w:tcPr>
            <w:tcW w:w="1374"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Этап реализации</w:t>
            </w:r>
          </w:p>
        </w:tc>
        <w:tc>
          <w:tcPr>
            <w:tcW w:w="7982"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905A4F">
        <w:trPr>
          <w:trHeight w:val="1797"/>
        </w:trPr>
        <w:tc>
          <w:tcPr>
            <w:tcW w:w="1374"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10 класс</w:t>
            </w:r>
          </w:p>
        </w:tc>
        <w:tc>
          <w:tcPr>
            <w:tcW w:w="7982" w:type="dxa"/>
          </w:tcPr>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Делова игра «Калейдоскоп профессий»</w:t>
            </w:r>
          </w:p>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Выбор и работа органов самоуправления.</w:t>
            </w:r>
          </w:p>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Выбор и посещение элективных курсов.</w:t>
            </w:r>
          </w:p>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«Особенности трудоустройства несовершеннолетних»</w:t>
            </w:r>
          </w:p>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Анкета «Мотивы выбора профессии»</w:t>
            </w:r>
          </w:p>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Встречи с интересными людьми.</w:t>
            </w:r>
          </w:p>
          <w:p w:rsidR="009B750C" w:rsidRPr="00CE45C6" w:rsidRDefault="009B750C" w:rsidP="00671BAC">
            <w:pPr>
              <w:widowControl w:val="0"/>
              <w:numPr>
                <w:ilvl w:val="0"/>
                <w:numId w:val="38"/>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Построение профессионально личностных планов - практическое занятие</w:t>
            </w:r>
          </w:p>
          <w:p w:rsidR="009B750C" w:rsidRPr="00CE45C6" w:rsidRDefault="009B750C" w:rsidP="00671BAC">
            <w:pPr>
              <w:widowControl w:val="0"/>
              <w:tabs>
                <w:tab w:val="left" w:pos="7163"/>
              </w:tabs>
              <w:autoSpaceDE w:val="0"/>
              <w:autoSpaceDN w:val="0"/>
              <w:adjustRightInd w:val="0"/>
              <w:spacing w:after="0" w:line="360" w:lineRule="auto"/>
              <w:ind w:left="78" w:right="180"/>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8.  Профессиональная деятельность и социальный статус человека.</w:t>
            </w:r>
            <w:r w:rsidRPr="00CE45C6">
              <w:rPr>
                <w:rFonts w:ascii="Times New Roman" w:eastAsia="Times New Roman" w:hAnsi="Times New Roman" w:cs="Times New Roman"/>
                <w:sz w:val="24"/>
                <w:szCs w:val="24"/>
                <w:lang w:eastAsia="ru-RU"/>
              </w:rPr>
              <w:tab/>
            </w:r>
          </w:p>
        </w:tc>
      </w:tr>
      <w:tr w:rsidR="009B750C" w:rsidRPr="00CE45C6" w:rsidTr="00905A4F">
        <w:trPr>
          <w:trHeight w:val="70"/>
        </w:trPr>
        <w:tc>
          <w:tcPr>
            <w:tcW w:w="1374"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11 класс</w:t>
            </w:r>
          </w:p>
        </w:tc>
        <w:tc>
          <w:tcPr>
            <w:tcW w:w="7982" w:type="dxa"/>
          </w:tcPr>
          <w:p w:rsidR="009B750C" w:rsidRPr="00CE45C6" w:rsidRDefault="009B750C" w:rsidP="00671BAC">
            <w:pPr>
              <w:widowControl w:val="0"/>
              <w:numPr>
                <w:ilvl w:val="0"/>
                <w:numId w:val="39"/>
              </w:numPr>
              <w:autoSpaceDE w:val="0"/>
              <w:autoSpaceDN w:val="0"/>
              <w:adjustRightInd w:val="0"/>
              <w:spacing w:after="200" w:line="360" w:lineRule="auto"/>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Посещение элективных курсов</w:t>
            </w:r>
          </w:p>
          <w:p w:rsidR="009B750C" w:rsidRPr="00CE45C6" w:rsidRDefault="009B750C" w:rsidP="00671BAC">
            <w:pPr>
              <w:widowControl w:val="0"/>
              <w:numPr>
                <w:ilvl w:val="0"/>
                <w:numId w:val="39"/>
              </w:numPr>
              <w:autoSpaceDE w:val="0"/>
              <w:autoSpaceDN w:val="0"/>
              <w:adjustRightInd w:val="0"/>
              <w:spacing w:after="200" w:line="360" w:lineRule="auto"/>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«Выпускнику об основах высшего профессионального образования и о правах студентов»</w:t>
            </w:r>
          </w:p>
          <w:p w:rsidR="009B750C" w:rsidRPr="00CE45C6" w:rsidRDefault="009B750C" w:rsidP="00671BAC">
            <w:pPr>
              <w:widowControl w:val="0"/>
              <w:numPr>
                <w:ilvl w:val="0"/>
                <w:numId w:val="39"/>
              </w:numPr>
              <w:autoSpaceDE w:val="0"/>
              <w:autoSpaceDN w:val="0"/>
              <w:adjustRightInd w:val="0"/>
              <w:spacing w:after="200" w:line="360" w:lineRule="auto"/>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Информационно – правовой практикум «Как избежать конфликтных </w:t>
            </w:r>
            <w:r w:rsidRPr="00CE45C6">
              <w:rPr>
                <w:rFonts w:ascii="Times New Roman" w:eastAsia="Times New Roman" w:hAnsi="Times New Roman" w:cs="Times New Roman"/>
                <w:sz w:val="24"/>
                <w:szCs w:val="24"/>
                <w:lang w:eastAsia="ru-RU"/>
              </w:rPr>
              <w:lastRenderedPageBreak/>
              <w:t>ситуаций в начале трудовой деятельности».</w:t>
            </w:r>
          </w:p>
          <w:p w:rsidR="009B750C" w:rsidRPr="00CE45C6" w:rsidRDefault="009B750C" w:rsidP="00671BAC">
            <w:pPr>
              <w:widowControl w:val="0"/>
              <w:numPr>
                <w:ilvl w:val="0"/>
                <w:numId w:val="39"/>
              </w:num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Анкета «Готовность школьников к выбору профессий» </w:t>
            </w:r>
          </w:p>
          <w:p w:rsidR="009B750C" w:rsidRPr="00CE45C6" w:rsidRDefault="009B750C" w:rsidP="00671BAC">
            <w:pPr>
              <w:widowControl w:val="0"/>
              <w:numPr>
                <w:ilvl w:val="0"/>
                <w:numId w:val="39"/>
              </w:numPr>
              <w:tabs>
                <w:tab w:val="left" w:pos="7163"/>
              </w:tabs>
              <w:autoSpaceDE w:val="0"/>
              <w:autoSpaceDN w:val="0"/>
              <w:adjustRightInd w:val="0"/>
              <w:spacing w:after="0" w:line="360" w:lineRule="auto"/>
              <w:ind w:right="180"/>
              <w:contextualSpacing/>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 xml:space="preserve"> Прогноз рынка труда на ближайшие годы.</w:t>
            </w:r>
          </w:p>
        </w:tc>
      </w:tr>
    </w:tbl>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b/>
          <w:i/>
          <w:sz w:val="24"/>
          <w:szCs w:val="24"/>
          <w:u w:val="single"/>
          <w:lang w:eastAsia="ru-RU"/>
        </w:rPr>
      </w:pPr>
      <w:r w:rsidRPr="00CE45C6">
        <w:rPr>
          <w:rFonts w:ascii="Times New Roman" w:eastAsia="Times New Roman" w:hAnsi="Times New Roman" w:cs="Times New Roman"/>
          <w:b/>
          <w:i/>
          <w:sz w:val="24"/>
          <w:szCs w:val="24"/>
          <w:u w:val="single"/>
          <w:lang w:eastAsia="ru-RU"/>
        </w:rPr>
        <w:lastRenderedPageBreak/>
        <w:t>Направление «Общение  и досуг»</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spellStart"/>
      <w:r w:rsidRPr="00CE45C6">
        <w:rPr>
          <w:rFonts w:ascii="Times New Roman" w:eastAsia="Times New Roman" w:hAnsi="Times New Roman" w:cs="Times New Roman"/>
          <w:b/>
          <w:i/>
          <w:sz w:val="24"/>
          <w:szCs w:val="24"/>
          <w:lang w:eastAsia="ru-RU"/>
        </w:rPr>
        <w:t>Досуговая</w:t>
      </w:r>
      <w:proofErr w:type="spellEnd"/>
      <w:r w:rsidRPr="00CE45C6">
        <w:rPr>
          <w:rFonts w:ascii="Times New Roman" w:eastAsia="Times New Roman" w:hAnsi="Times New Roman" w:cs="Times New Roman"/>
          <w:b/>
          <w:i/>
          <w:sz w:val="24"/>
          <w:szCs w:val="24"/>
          <w:lang w:eastAsia="ru-RU"/>
        </w:rPr>
        <w:t xml:space="preserve"> деятельность</w:t>
      </w:r>
      <w:r w:rsidRPr="00CE45C6">
        <w:rPr>
          <w:rFonts w:ascii="Times New Roman" w:eastAsia="Times New Roman" w:hAnsi="Times New Roman" w:cs="Times New Roman"/>
          <w:sz w:val="24"/>
          <w:szCs w:val="24"/>
          <w:lang w:eastAsia="ru-RU"/>
        </w:rPr>
        <w:t xml:space="preserve">  - необходимый спутник обучения в школе. Внеклассные мероприятия нередко запоминаются больше, чем уроки. Отдых, шутки, веселье, совместные праздники, походы, экскурсии позволяют снять напряжение после учебного дня, дети становятся более раскрепощенными, активными. Именно на таких мероприятиях происходит сплочение коллектива, укрепляется дружба. Дети становятся более коммуникабельными.</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Цель работы</w:t>
      </w:r>
      <w:r w:rsidRPr="00CE45C6">
        <w:rPr>
          <w:rFonts w:ascii="Times New Roman" w:eastAsia="Times New Roman" w:hAnsi="Times New Roman" w:cs="Times New Roman"/>
          <w:sz w:val="24"/>
          <w:szCs w:val="24"/>
          <w:lang w:eastAsia="ru-RU"/>
        </w:rPr>
        <w:t>: Создание благоприятного воспитательного фона, развитие творческой деятельности, коммуникативных способностей учащихся, воспитание добрых, искренних отношений. Способствовать сплочению классного коллектива.</w:t>
      </w:r>
    </w:p>
    <w:p w:rsidR="009B750C" w:rsidRPr="00CE45C6" w:rsidRDefault="009B750C" w:rsidP="00671BA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sz w:val="24"/>
          <w:szCs w:val="24"/>
          <w:lang w:eastAsia="ru-RU"/>
        </w:rPr>
        <w:t>Предполагаемые результаты</w:t>
      </w:r>
      <w:r w:rsidRPr="00CE45C6">
        <w:rPr>
          <w:rFonts w:ascii="Times New Roman" w:eastAsia="Times New Roman" w:hAnsi="Times New Roman" w:cs="Times New Roman"/>
          <w:sz w:val="24"/>
          <w:szCs w:val="24"/>
          <w:lang w:eastAsia="ru-RU"/>
        </w:rPr>
        <w:t>: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9B750C" w:rsidRPr="00CE45C6" w:rsidRDefault="009B750C" w:rsidP="00671BAC">
      <w:pPr>
        <w:widowControl w:val="0"/>
        <w:autoSpaceDE w:val="0"/>
        <w:autoSpaceDN w:val="0"/>
        <w:adjustRightInd w:val="0"/>
        <w:spacing w:after="0" w:line="360" w:lineRule="auto"/>
        <w:ind w:firstLine="360"/>
        <w:jc w:val="center"/>
        <w:rPr>
          <w:rFonts w:ascii="Times New Roman" w:eastAsia="Times New Roman" w:hAnsi="Times New Roman" w:cs="Times New Roman"/>
          <w:sz w:val="24"/>
          <w:szCs w:val="24"/>
          <w:lang w:eastAsia="ru-RU"/>
        </w:rPr>
      </w:pPr>
      <w:r w:rsidRPr="00CE45C6">
        <w:rPr>
          <w:rFonts w:ascii="Times New Roman" w:eastAsia="Times New Roman" w:hAnsi="Times New Roman" w:cs="Times New Roman"/>
          <w:b/>
          <w:i/>
          <w:sz w:val="24"/>
          <w:szCs w:val="24"/>
          <w:lang w:eastAsia="ru-RU"/>
        </w:rPr>
        <w:t>Мероприятия по реализации данного направления работы.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938"/>
      </w:tblGrid>
      <w:tr w:rsidR="009B750C" w:rsidRPr="00CE45C6" w:rsidTr="00905A4F">
        <w:trPr>
          <w:trHeight w:val="525"/>
        </w:trPr>
        <w:tc>
          <w:tcPr>
            <w:tcW w:w="1418"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Этап реализации</w:t>
            </w:r>
          </w:p>
        </w:tc>
        <w:tc>
          <w:tcPr>
            <w:tcW w:w="7938" w:type="dxa"/>
          </w:tcPr>
          <w:p w:rsidR="009B750C" w:rsidRPr="00CE45C6" w:rsidRDefault="009B750C" w:rsidP="00671BAC">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E45C6">
              <w:rPr>
                <w:rFonts w:ascii="Times New Roman" w:eastAsia="Times New Roman" w:hAnsi="Times New Roman" w:cs="Times New Roman"/>
                <w:b/>
                <w:sz w:val="24"/>
                <w:szCs w:val="24"/>
                <w:lang w:eastAsia="ru-RU"/>
              </w:rPr>
              <w:t>Содержание деятельности</w:t>
            </w:r>
          </w:p>
        </w:tc>
      </w:tr>
      <w:tr w:rsidR="009B750C" w:rsidRPr="00CE45C6" w:rsidTr="00905A4F">
        <w:trPr>
          <w:trHeight w:val="1781"/>
        </w:trPr>
        <w:tc>
          <w:tcPr>
            <w:tcW w:w="1418"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10 класс</w:t>
            </w:r>
          </w:p>
        </w:tc>
        <w:tc>
          <w:tcPr>
            <w:tcW w:w="7938" w:type="dxa"/>
          </w:tcPr>
          <w:p w:rsidR="009B750C" w:rsidRPr="00CE45C6" w:rsidRDefault="009B750C" w:rsidP="00671BAC">
            <w:pPr>
              <w:widowControl w:val="0"/>
              <w:numPr>
                <w:ilvl w:val="0"/>
                <w:numId w:val="40"/>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Классный час "Семья в жизни человека"</w:t>
            </w:r>
          </w:p>
          <w:p w:rsidR="009B750C" w:rsidRPr="00CE45C6" w:rsidRDefault="009B750C" w:rsidP="00671BAC">
            <w:pPr>
              <w:widowControl w:val="0"/>
              <w:numPr>
                <w:ilvl w:val="0"/>
                <w:numId w:val="40"/>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Шоу талантов</w:t>
            </w:r>
          </w:p>
          <w:p w:rsidR="009B750C" w:rsidRPr="00CE45C6" w:rsidRDefault="009B750C" w:rsidP="00671BAC">
            <w:pPr>
              <w:widowControl w:val="0"/>
              <w:numPr>
                <w:ilvl w:val="0"/>
                <w:numId w:val="40"/>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Новогодний калейдоскоп</w:t>
            </w:r>
          </w:p>
          <w:p w:rsidR="009B750C" w:rsidRPr="00CE45C6" w:rsidRDefault="009B750C" w:rsidP="00671BAC">
            <w:pPr>
              <w:widowControl w:val="0"/>
              <w:numPr>
                <w:ilvl w:val="0"/>
                <w:numId w:val="40"/>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proofErr w:type="spellStart"/>
            <w:r w:rsidRPr="00CE45C6">
              <w:rPr>
                <w:rFonts w:ascii="Times New Roman" w:eastAsia="Times New Roman" w:hAnsi="Times New Roman" w:cs="Times New Roman"/>
                <w:sz w:val="24"/>
                <w:szCs w:val="24"/>
                <w:lang w:eastAsia="ru-RU"/>
              </w:rPr>
              <w:t>Конкурсно</w:t>
            </w:r>
            <w:proofErr w:type="spellEnd"/>
            <w:r w:rsidRPr="00CE45C6">
              <w:rPr>
                <w:rFonts w:ascii="Times New Roman" w:eastAsia="Times New Roman" w:hAnsi="Times New Roman" w:cs="Times New Roman"/>
                <w:sz w:val="24"/>
                <w:szCs w:val="24"/>
                <w:lang w:eastAsia="ru-RU"/>
              </w:rPr>
              <w:t xml:space="preserve"> – игровая программа «А ну – </w:t>
            </w:r>
            <w:proofErr w:type="spellStart"/>
            <w:r w:rsidRPr="00CE45C6">
              <w:rPr>
                <w:rFonts w:ascii="Times New Roman" w:eastAsia="Times New Roman" w:hAnsi="Times New Roman" w:cs="Times New Roman"/>
                <w:sz w:val="24"/>
                <w:szCs w:val="24"/>
                <w:lang w:eastAsia="ru-RU"/>
              </w:rPr>
              <w:t>ка</w:t>
            </w:r>
            <w:proofErr w:type="spellEnd"/>
            <w:r w:rsidRPr="00CE45C6">
              <w:rPr>
                <w:rFonts w:ascii="Times New Roman" w:eastAsia="Times New Roman" w:hAnsi="Times New Roman" w:cs="Times New Roman"/>
                <w:sz w:val="24"/>
                <w:szCs w:val="24"/>
                <w:lang w:eastAsia="ru-RU"/>
              </w:rPr>
              <w:t>, парни!»</w:t>
            </w:r>
          </w:p>
          <w:p w:rsidR="009B750C" w:rsidRPr="00CE45C6" w:rsidRDefault="009B750C" w:rsidP="00671BAC">
            <w:pPr>
              <w:widowControl w:val="0"/>
              <w:numPr>
                <w:ilvl w:val="0"/>
                <w:numId w:val="40"/>
              </w:numPr>
              <w:autoSpaceDE w:val="0"/>
              <w:autoSpaceDN w:val="0"/>
              <w:adjustRightInd w:val="0"/>
              <w:spacing w:after="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Весенние поздравления</w:t>
            </w:r>
          </w:p>
        </w:tc>
      </w:tr>
      <w:tr w:rsidR="009B750C" w:rsidRPr="00CE45C6" w:rsidTr="00905A4F">
        <w:trPr>
          <w:trHeight w:val="2815"/>
        </w:trPr>
        <w:tc>
          <w:tcPr>
            <w:tcW w:w="1418" w:type="dxa"/>
          </w:tcPr>
          <w:p w:rsidR="009B750C" w:rsidRPr="00CE45C6" w:rsidRDefault="009B750C" w:rsidP="00671BAC">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11 класс</w:t>
            </w:r>
          </w:p>
        </w:tc>
        <w:tc>
          <w:tcPr>
            <w:tcW w:w="7938" w:type="dxa"/>
          </w:tcPr>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proofErr w:type="spellStart"/>
            <w:r w:rsidRPr="00CE45C6">
              <w:rPr>
                <w:rFonts w:ascii="Times New Roman" w:eastAsia="Times New Roman" w:hAnsi="Times New Roman" w:cs="Times New Roman"/>
                <w:sz w:val="24"/>
                <w:szCs w:val="24"/>
                <w:lang w:eastAsia="ru-RU"/>
              </w:rPr>
              <w:t>Фотопрезентация</w:t>
            </w:r>
            <w:proofErr w:type="spellEnd"/>
            <w:r w:rsidRPr="00CE45C6">
              <w:rPr>
                <w:rFonts w:ascii="Times New Roman" w:eastAsia="Times New Roman" w:hAnsi="Times New Roman" w:cs="Times New Roman"/>
                <w:sz w:val="24"/>
                <w:szCs w:val="24"/>
                <w:lang w:eastAsia="ru-RU"/>
              </w:rPr>
              <w:t xml:space="preserve"> «Школьные годы чудесные»</w:t>
            </w:r>
          </w:p>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Защита проектов «Я и мой мир»</w:t>
            </w:r>
          </w:p>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Заседание круглого стола «Молодежные субкультуры: за и против»</w:t>
            </w:r>
          </w:p>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Шоу программа «Веселый девичник</w:t>
            </w:r>
            <w:proofErr w:type="gramStart"/>
            <w:r w:rsidRPr="00CE45C6">
              <w:rPr>
                <w:rFonts w:ascii="Times New Roman" w:eastAsia="Times New Roman" w:hAnsi="Times New Roman" w:cs="Times New Roman"/>
                <w:sz w:val="24"/>
                <w:szCs w:val="24"/>
                <w:lang w:eastAsia="ru-RU"/>
              </w:rPr>
              <w:t>»(</w:t>
            </w:r>
            <w:proofErr w:type="gramEnd"/>
            <w:r w:rsidRPr="00CE45C6">
              <w:rPr>
                <w:rFonts w:ascii="Times New Roman" w:eastAsia="Times New Roman" w:hAnsi="Times New Roman" w:cs="Times New Roman"/>
                <w:sz w:val="24"/>
                <w:szCs w:val="24"/>
                <w:lang w:eastAsia="ru-RU"/>
              </w:rPr>
              <w:t>посвящен 8 Марта)</w:t>
            </w:r>
          </w:p>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Театрализованное новогоднее представление</w:t>
            </w:r>
          </w:p>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Диспут «Какая армия нам нужна</w:t>
            </w:r>
            <w:proofErr w:type="gramStart"/>
            <w:r w:rsidRPr="00CE45C6">
              <w:rPr>
                <w:rFonts w:ascii="Times New Roman" w:eastAsia="Times New Roman" w:hAnsi="Times New Roman" w:cs="Times New Roman"/>
                <w:sz w:val="24"/>
                <w:szCs w:val="24"/>
                <w:lang w:eastAsia="ru-RU"/>
              </w:rPr>
              <w:t>»(</w:t>
            </w:r>
            <w:proofErr w:type="gramEnd"/>
            <w:r w:rsidRPr="00CE45C6">
              <w:rPr>
                <w:rFonts w:ascii="Times New Roman" w:eastAsia="Times New Roman" w:hAnsi="Times New Roman" w:cs="Times New Roman"/>
                <w:sz w:val="24"/>
                <w:szCs w:val="24"/>
                <w:lang w:eastAsia="ru-RU"/>
              </w:rPr>
              <w:t>Викторина – поздравление для юношей)</w:t>
            </w:r>
          </w:p>
          <w:p w:rsidR="009B750C" w:rsidRPr="00CE45C6" w:rsidRDefault="009B750C" w:rsidP="00671BAC">
            <w:pPr>
              <w:widowControl w:val="0"/>
              <w:numPr>
                <w:ilvl w:val="0"/>
                <w:numId w:val="41"/>
              </w:numPr>
              <w:autoSpaceDE w:val="0"/>
              <w:autoSpaceDN w:val="0"/>
              <w:adjustRightInd w:val="0"/>
              <w:spacing w:after="200" w:line="360" w:lineRule="auto"/>
              <w:ind w:left="459" w:hanging="425"/>
              <w:contextualSpacing/>
              <w:rPr>
                <w:rFonts w:ascii="Times New Roman" w:eastAsia="Times New Roman" w:hAnsi="Times New Roman" w:cs="Times New Roman"/>
                <w:sz w:val="24"/>
                <w:szCs w:val="24"/>
                <w:lang w:eastAsia="ru-RU"/>
              </w:rPr>
            </w:pPr>
            <w:r w:rsidRPr="00CE45C6">
              <w:rPr>
                <w:rFonts w:ascii="Times New Roman" w:eastAsia="Times New Roman" w:hAnsi="Times New Roman" w:cs="Times New Roman"/>
                <w:sz w:val="24"/>
                <w:szCs w:val="24"/>
                <w:lang w:eastAsia="ru-RU"/>
              </w:rPr>
              <w:t>«Детства последний звонок</w:t>
            </w:r>
            <w:proofErr w:type="gramStart"/>
            <w:r w:rsidRPr="00CE45C6">
              <w:rPr>
                <w:rFonts w:ascii="Times New Roman" w:eastAsia="Times New Roman" w:hAnsi="Times New Roman" w:cs="Times New Roman"/>
                <w:sz w:val="24"/>
                <w:szCs w:val="24"/>
                <w:lang w:eastAsia="ru-RU"/>
              </w:rPr>
              <w:t>»(</w:t>
            </w:r>
            <w:proofErr w:type="gramEnd"/>
            <w:r w:rsidRPr="00CE45C6">
              <w:rPr>
                <w:rFonts w:ascii="Times New Roman" w:eastAsia="Times New Roman" w:hAnsi="Times New Roman" w:cs="Times New Roman"/>
                <w:sz w:val="24"/>
                <w:szCs w:val="24"/>
                <w:lang w:eastAsia="ru-RU"/>
              </w:rPr>
              <w:t>выпускной бал)</w:t>
            </w:r>
          </w:p>
        </w:tc>
      </w:tr>
    </w:tbl>
    <w:p w:rsidR="00671BAC" w:rsidRPr="00671BAC" w:rsidRDefault="00671BAC" w:rsidP="00671BAC">
      <w:pPr>
        <w:pStyle w:val="a3"/>
        <w:spacing w:line="360" w:lineRule="auto"/>
        <w:ind w:left="709"/>
        <w:rPr>
          <w:rFonts w:ascii="Times New Roman" w:hAnsi="Times New Roman" w:cs="Times New Roman"/>
          <w:sz w:val="24"/>
          <w:szCs w:val="24"/>
        </w:rPr>
      </w:pPr>
    </w:p>
    <w:p w:rsidR="00B676DB" w:rsidRPr="00CE45C6" w:rsidRDefault="00671BAC" w:rsidP="00671BAC">
      <w:pPr>
        <w:pStyle w:val="a3"/>
        <w:spacing w:line="360" w:lineRule="auto"/>
        <w:ind w:left="709"/>
        <w:rPr>
          <w:rFonts w:ascii="Times New Roman" w:hAnsi="Times New Roman" w:cs="Times New Roman"/>
          <w:sz w:val="24"/>
          <w:szCs w:val="24"/>
        </w:rPr>
      </w:pPr>
      <w:r>
        <w:rPr>
          <w:rFonts w:ascii="Times New Roman" w:hAnsi="Times New Roman" w:cs="Times New Roman"/>
          <w:b/>
          <w:bCs/>
          <w:sz w:val="24"/>
          <w:szCs w:val="24"/>
        </w:rPr>
        <w:t>3.</w:t>
      </w:r>
      <w:r w:rsidR="00377A44" w:rsidRPr="00CE45C6">
        <w:rPr>
          <w:rFonts w:ascii="Times New Roman" w:hAnsi="Times New Roman" w:cs="Times New Roman"/>
          <w:b/>
          <w:bCs/>
          <w:sz w:val="24"/>
          <w:szCs w:val="24"/>
        </w:rPr>
        <w:t xml:space="preserve"> </w:t>
      </w:r>
      <w:r w:rsidR="00AE1D9B" w:rsidRPr="00CE45C6">
        <w:rPr>
          <w:rStyle w:val="10"/>
          <w:rFonts w:ascii="Times New Roman" w:hAnsi="Times New Roman" w:cs="Times New Roman"/>
          <w:color w:val="auto"/>
          <w:sz w:val="24"/>
          <w:szCs w:val="24"/>
        </w:rPr>
        <w:t>НАПРАВЛЕНИЯ ВОСПИТАНИЯ И СОЦИАЛИЗАЦИИ ЛИЧНОСТИ ШКОЛЬНИКА</w:t>
      </w:r>
      <w:r w:rsidR="00AE1D9B" w:rsidRPr="00CE45C6">
        <w:rPr>
          <w:rFonts w:ascii="Times New Roman" w:hAnsi="Times New Roman" w:cs="Times New Roman"/>
          <w:b/>
          <w:bCs/>
          <w:sz w:val="24"/>
          <w:szCs w:val="24"/>
        </w:rPr>
        <w:t>.</w:t>
      </w:r>
    </w:p>
    <w:p w:rsidR="00B676DB" w:rsidRPr="00CE45C6" w:rsidRDefault="00B676DB" w:rsidP="00671BAC">
      <w:pPr>
        <w:pStyle w:val="a3"/>
        <w:numPr>
          <w:ilvl w:val="0"/>
          <w:numId w:val="6"/>
        </w:numPr>
        <w:spacing w:line="360" w:lineRule="auto"/>
        <w:rPr>
          <w:rFonts w:ascii="Times New Roman" w:hAnsi="Times New Roman" w:cs="Times New Roman"/>
          <w:sz w:val="24"/>
          <w:szCs w:val="24"/>
        </w:rPr>
      </w:pPr>
      <w:proofErr w:type="gramStart"/>
      <w:r w:rsidRPr="00CE45C6">
        <w:rPr>
          <w:rFonts w:ascii="Times New Roman" w:hAnsi="Times New Roman" w:cs="Times New Roman"/>
          <w:b/>
          <w:bCs/>
          <w:sz w:val="24"/>
          <w:szCs w:val="24"/>
        </w:rPr>
        <w:lastRenderedPageBreak/>
        <w:t>Воспитание гражданственности, патриотизма, уважения к правам, свободам и обязанностям человека (</w:t>
      </w:r>
      <w:r w:rsidRPr="00CE45C6">
        <w:rPr>
          <w:rFonts w:ascii="Times New Roman" w:hAnsi="Times New Roman" w:cs="Times New Roman"/>
          <w:sz w:val="24"/>
          <w:szCs w:val="24"/>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proofErr w:type="gramEnd"/>
    </w:p>
    <w:p w:rsidR="00B676DB" w:rsidRPr="00CE45C6" w:rsidRDefault="00B676DB" w:rsidP="00671BAC">
      <w:pPr>
        <w:pStyle w:val="a3"/>
        <w:numPr>
          <w:ilvl w:val="0"/>
          <w:numId w:val="6"/>
        </w:numPr>
        <w:spacing w:line="360" w:lineRule="auto"/>
        <w:rPr>
          <w:rFonts w:ascii="Times New Roman" w:hAnsi="Times New Roman" w:cs="Times New Roman"/>
          <w:sz w:val="24"/>
          <w:szCs w:val="24"/>
        </w:rPr>
      </w:pPr>
      <w:r w:rsidRPr="00CE45C6">
        <w:rPr>
          <w:rFonts w:ascii="Times New Roman" w:hAnsi="Times New Roman" w:cs="Times New Roman"/>
          <w:b/>
          <w:bCs/>
          <w:sz w:val="24"/>
          <w:szCs w:val="24"/>
        </w:rPr>
        <w:t>Воспитание социальной ответственности и компетентности </w:t>
      </w:r>
      <w:r w:rsidRPr="00CE45C6">
        <w:rPr>
          <w:rFonts w:ascii="Times New Roman" w:hAnsi="Times New Roman" w:cs="Times New Roman"/>
          <w:sz w:val="24"/>
          <w:szCs w:val="24"/>
        </w:rPr>
        <w:t>(ценности: правовое государство, демократические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B676DB" w:rsidRPr="00CE45C6" w:rsidRDefault="00B676DB" w:rsidP="00671BAC">
      <w:pPr>
        <w:pStyle w:val="a3"/>
        <w:numPr>
          <w:ilvl w:val="0"/>
          <w:numId w:val="6"/>
        </w:numPr>
        <w:spacing w:line="360" w:lineRule="auto"/>
        <w:rPr>
          <w:rFonts w:ascii="Times New Roman" w:hAnsi="Times New Roman" w:cs="Times New Roman"/>
          <w:sz w:val="24"/>
          <w:szCs w:val="24"/>
        </w:rPr>
      </w:pPr>
      <w:proofErr w:type="gramStart"/>
      <w:r w:rsidRPr="00CE45C6">
        <w:rPr>
          <w:rFonts w:ascii="Times New Roman" w:hAnsi="Times New Roman" w:cs="Times New Roman"/>
          <w:b/>
          <w:bCs/>
          <w:sz w:val="24"/>
          <w:szCs w:val="24"/>
        </w:rPr>
        <w:t>Воспитание нравственных чувств, убеждений, этического сознания </w:t>
      </w:r>
      <w:r w:rsidRPr="00CE45C6">
        <w:rPr>
          <w:rFonts w:ascii="Times New Roman" w:hAnsi="Times New Roman" w:cs="Times New Roman"/>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p w:rsidR="00B676DB" w:rsidRPr="00CE45C6" w:rsidRDefault="00B676DB" w:rsidP="00671BAC">
      <w:pPr>
        <w:pStyle w:val="a3"/>
        <w:numPr>
          <w:ilvl w:val="0"/>
          <w:numId w:val="6"/>
        </w:numPr>
        <w:spacing w:line="360" w:lineRule="auto"/>
        <w:rPr>
          <w:rFonts w:ascii="Times New Roman" w:hAnsi="Times New Roman" w:cs="Times New Roman"/>
          <w:sz w:val="24"/>
          <w:szCs w:val="24"/>
        </w:rPr>
      </w:pPr>
      <w:proofErr w:type="gramStart"/>
      <w:r w:rsidRPr="00CE45C6">
        <w:rPr>
          <w:rFonts w:ascii="Times New Roman" w:hAnsi="Times New Roman" w:cs="Times New Roman"/>
          <w:b/>
          <w:bCs/>
          <w:sz w:val="24"/>
          <w:szCs w:val="24"/>
        </w:rPr>
        <w:t>Воспитание экологической культуры, культуры здорового и безопасного образа жизни </w:t>
      </w:r>
      <w:r w:rsidRPr="00CE45C6">
        <w:rPr>
          <w:rFonts w:ascii="Times New Roman" w:hAnsi="Times New Roman" w:cs="Times New Roman"/>
          <w:sz w:val="24"/>
          <w:szCs w:val="24"/>
        </w:rPr>
        <w:t>(ценности: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roofErr w:type="gramEnd"/>
    </w:p>
    <w:p w:rsidR="00B676DB" w:rsidRPr="00CE45C6" w:rsidRDefault="00B676DB" w:rsidP="00671BAC">
      <w:pPr>
        <w:pStyle w:val="a3"/>
        <w:numPr>
          <w:ilvl w:val="0"/>
          <w:numId w:val="6"/>
        </w:numPr>
        <w:spacing w:line="360" w:lineRule="auto"/>
        <w:rPr>
          <w:rFonts w:ascii="Times New Roman" w:hAnsi="Times New Roman" w:cs="Times New Roman"/>
          <w:sz w:val="24"/>
          <w:szCs w:val="24"/>
        </w:rPr>
      </w:pPr>
      <w:proofErr w:type="gramStart"/>
      <w:r w:rsidRPr="00CE45C6">
        <w:rPr>
          <w:rFonts w:ascii="Times New Roman" w:hAnsi="Times New Roman" w:cs="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 </w:t>
      </w:r>
      <w:r w:rsidRPr="00CE45C6">
        <w:rPr>
          <w:rFonts w:ascii="Times New Roman" w:hAnsi="Times New Roman" w:cs="Times New Roman"/>
          <w:sz w:val="24"/>
          <w:szCs w:val="24"/>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roofErr w:type="gramEnd"/>
    </w:p>
    <w:p w:rsidR="00B676DB" w:rsidRDefault="00B676DB" w:rsidP="00671BAC">
      <w:pPr>
        <w:pStyle w:val="a3"/>
        <w:numPr>
          <w:ilvl w:val="0"/>
          <w:numId w:val="6"/>
        </w:numPr>
        <w:spacing w:line="360" w:lineRule="auto"/>
        <w:rPr>
          <w:rFonts w:ascii="Times New Roman" w:hAnsi="Times New Roman" w:cs="Times New Roman"/>
          <w:sz w:val="24"/>
          <w:szCs w:val="24"/>
        </w:rPr>
      </w:pPr>
      <w:r w:rsidRPr="00CE45C6">
        <w:rPr>
          <w:rFonts w:ascii="Times New Roman" w:hAnsi="Times New Roman" w:cs="Times New Roman"/>
          <w:b/>
          <w:bCs/>
          <w:sz w:val="24"/>
          <w:szCs w:val="24"/>
        </w:rPr>
        <w:t xml:space="preserve">Воспитание ценностного отношения к </w:t>
      </w:r>
      <w:proofErr w:type="gramStart"/>
      <w:r w:rsidRPr="00CE45C6">
        <w:rPr>
          <w:rFonts w:ascii="Times New Roman" w:hAnsi="Times New Roman" w:cs="Times New Roman"/>
          <w:b/>
          <w:bCs/>
          <w:sz w:val="24"/>
          <w:szCs w:val="24"/>
        </w:rPr>
        <w:t>прекрасному</w:t>
      </w:r>
      <w:proofErr w:type="gramEnd"/>
      <w:r w:rsidRPr="00CE45C6">
        <w:rPr>
          <w:rFonts w:ascii="Times New Roman" w:hAnsi="Times New Roman" w:cs="Times New Roman"/>
          <w:b/>
          <w:bCs/>
          <w:sz w:val="24"/>
          <w:szCs w:val="24"/>
        </w:rPr>
        <w:t>, формирование основ эстетической культуры – эстетическое воспитание </w:t>
      </w:r>
      <w:r w:rsidRPr="00CE45C6">
        <w:rPr>
          <w:rFonts w:ascii="Times New Roman" w:hAnsi="Times New Roman" w:cs="Times New Roman"/>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671BAC" w:rsidRPr="00CE45C6" w:rsidRDefault="00671BAC" w:rsidP="00671BAC">
      <w:pPr>
        <w:pStyle w:val="a3"/>
        <w:spacing w:line="360" w:lineRule="auto"/>
        <w:ind w:left="720"/>
        <w:rPr>
          <w:rFonts w:ascii="Times New Roman" w:hAnsi="Times New Roman" w:cs="Times New Roman"/>
          <w:sz w:val="24"/>
          <w:szCs w:val="24"/>
        </w:rPr>
      </w:pPr>
    </w:p>
    <w:p w:rsidR="00AE1D9B" w:rsidRDefault="00671BAC" w:rsidP="00671BAC">
      <w:pPr>
        <w:pStyle w:val="a3"/>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AE1D9B" w:rsidRPr="00CE45C6">
        <w:rPr>
          <w:rStyle w:val="10"/>
          <w:rFonts w:ascii="Times New Roman" w:hAnsi="Times New Roman" w:cs="Times New Roman"/>
          <w:color w:val="auto"/>
          <w:sz w:val="24"/>
          <w:szCs w:val="24"/>
        </w:rPr>
        <w:t>ОЖИДАЕМЫЕ РЕЗУЛЬТАТЫ</w:t>
      </w:r>
      <w:r w:rsidR="00AE1D9B" w:rsidRPr="00CE45C6">
        <w:rPr>
          <w:rFonts w:ascii="Times New Roman" w:hAnsi="Times New Roman" w:cs="Times New Roman"/>
          <w:b/>
          <w:bCs/>
          <w:sz w:val="24"/>
          <w:szCs w:val="24"/>
        </w:rPr>
        <w:t>.</w:t>
      </w:r>
    </w:p>
    <w:p w:rsidR="00671BAC" w:rsidRPr="00CE45C6" w:rsidRDefault="00671BAC" w:rsidP="00671BAC">
      <w:pPr>
        <w:pStyle w:val="a3"/>
        <w:spacing w:line="360" w:lineRule="auto"/>
        <w:jc w:val="both"/>
        <w:rPr>
          <w:rFonts w:ascii="Times New Roman" w:hAnsi="Times New Roman" w:cs="Times New Roman"/>
          <w:b/>
          <w:bCs/>
          <w:sz w:val="24"/>
          <w:szCs w:val="24"/>
        </w:rPr>
      </w:pPr>
    </w:p>
    <w:p w:rsidR="005211FF" w:rsidRPr="00CE45C6" w:rsidRDefault="005211FF"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 xml:space="preserve">В результате реализации данной программы воспитания предполагается воспитать у </w:t>
      </w:r>
      <w:proofErr w:type="gramStart"/>
      <w:r w:rsidRPr="00CE45C6">
        <w:rPr>
          <w:rFonts w:ascii="Times New Roman" w:hAnsi="Times New Roman" w:cs="Times New Roman"/>
          <w:sz w:val="24"/>
          <w:szCs w:val="24"/>
        </w:rPr>
        <w:t>обучающихся</w:t>
      </w:r>
      <w:proofErr w:type="gramEnd"/>
      <w:r w:rsidRPr="00CE45C6">
        <w:rPr>
          <w:rFonts w:ascii="Times New Roman" w:hAnsi="Times New Roman" w:cs="Times New Roman"/>
          <w:sz w:val="24"/>
          <w:szCs w:val="24"/>
        </w:rPr>
        <w:t xml:space="preserve"> качества, соответствующие определенной модели. Это должен быть ученик: </w:t>
      </w:r>
    </w:p>
    <w:p w:rsidR="005211FF" w:rsidRPr="00CE45C6" w:rsidRDefault="005211FF" w:rsidP="00671BAC">
      <w:pPr>
        <w:pStyle w:val="a3"/>
        <w:numPr>
          <w:ilvl w:val="0"/>
          <w:numId w:val="46"/>
        </w:numPr>
        <w:spacing w:line="360" w:lineRule="auto"/>
        <w:rPr>
          <w:rFonts w:ascii="Times New Roman" w:hAnsi="Times New Roman" w:cs="Times New Roman"/>
          <w:iCs/>
          <w:sz w:val="24"/>
          <w:szCs w:val="24"/>
        </w:rPr>
      </w:pPr>
      <w:proofErr w:type="gramStart"/>
      <w:r w:rsidRPr="00CE45C6">
        <w:rPr>
          <w:rFonts w:ascii="Times New Roman" w:hAnsi="Times New Roman" w:cs="Times New Roman"/>
          <w:iCs/>
          <w:sz w:val="24"/>
          <w:szCs w:val="24"/>
        </w:rPr>
        <w:t>умеющий</w:t>
      </w:r>
      <w:proofErr w:type="gramEnd"/>
      <w:r w:rsidRPr="00CE45C6">
        <w:rPr>
          <w:rFonts w:ascii="Times New Roman" w:hAnsi="Times New Roman" w:cs="Times New Roman"/>
          <w:iCs/>
          <w:sz w:val="24"/>
          <w:szCs w:val="24"/>
        </w:rPr>
        <w:t xml:space="preserve"> учиться, способный организовать свою деятельность, умеющий </w:t>
      </w:r>
    </w:p>
    <w:p w:rsidR="005211FF" w:rsidRPr="00CE45C6" w:rsidRDefault="005211FF" w:rsidP="00671BAC">
      <w:pPr>
        <w:pStyle w:val="a3"/>
        <w:spacing w:line="360" w:lineRule="auto"/>
        <w:rPr>
          <w:rFonts w:ascii="Times New Roman" w:hAnsi="Times New Roman" w:cs="Times New Roman"/>
          <w:sz w:val="24"/>
          <w:szCs w:val="24"/>
        </w:rPr>
      </w:pPr>
      <w:r w:rsidRPr="00CE45C6">
        <w:rPr>
          <w:rFonts w:ascii="Times New Roman" w:hAnsi="Times New Roman" w:cs="Times New Roman"/>
          <w:iCs/>
          <w:sz w:val="24"/>
          <w:szCs w:val="24"/>
        </w:rPr>
        <w:t>пользоваться информационными источниками;</w:t>
      </w:r>
    </w:p>
    <w:p w:rsidR="005211FF" w:rsidRPr="00CE45C6" w:rsidRDefault="005211FF" w:rsidP="00671BAC">
      <w:pPr>
        <w:pStyle w:val="a3"/>
        <w:numPr>
          <w:ilvl w:val="0"/>
          <w:numId w:val="46"/>
        </w:numPr>
        <w:spacing w:line="360" w:lineRule="auto"/>
        <w:rPr>
          <w:rFonts w:ascii="Times New Roman" w:hAnsi="Times New Roman" w:cs="Times New Roman"/>
          <w:iCs/>
          <w:sz w:val="24"/>
          <w:szCs w:val="24"/>
        </w:rPr>
      </w:pPr>
      <w:proofErr w:type="gramStart"/>
      <w:r w:rsidRPr="00CE45C6">
        <w:rPr>
          <w:rFonts w:ascii="Times New Roman" w:hAnsi="Times New Roman" w:cs="Times New Roman"/>
          <w:iCs/>
          <w:sz w:val="24"/>
          <w:szCs w:val="24"/>
        </w:rPr>
        <w:t>владеющий</w:t>
      </w:r>
      <w:proofErr w:type="gramEnd"/>
      <w:r w:rsidRPr="00CE45C6">
        <w:rPr>
          <w:rFonts w:ascii="Times New Roman" w:hAnsi="Times New Roman" w:cs="Times New Roman"/>
          <w:iCs/>
          <w:sz w:val="24"/>
          <w:szCs w:val="24"/>
        </w:rPr>
        <w:t xml:space="preserve"> опытом мотивированного участия в конкурсах и проектах </w:t>
      </w:r>
    </w:p>
    <w:p w:rsidR="005211FF" w:rsidRPr="00CE45C6" w:rsidRDefault="005211FF" w:rsidP="00671BAC">
      <w:pPr>
        <w:pStyle w:val="a3"/>
        <w:spacing w:line="360" w:lineRule="auto"/>
        <w:rPr>
          <w:rFonts w:ascii="Times New Roman" w:hAnsi="Times New Roman" w:cs="Times New Roman"/>
          <w:sz w:val="24"/>
          <w:szCs w:val="24"/>
        </w:rPr>
      </w:pPr>
      <w:r w:rsidRPr="00CE45C6">
        <w:rPr>
          <w:rFonts w:ascii="Times New Roman" w:hAnsi="Times New Roman" w:cs="Times New Roman"/>
          <w:iCs/>
          <w:sz w:val="24"/>
          <w:szCs w:val="24"/>
        </w:rPr>
        <w:t>муниципального и регионального уровней;</w:t>
      </w:r>
    </w:p>
    <w:p w:rsidR="005211FF" w:rsidRPr="00CE45C6" w:rsidRDefault="005211FF" w:rsidP="00671BAC">
      <w:pPr>
        <w:pStyle w:val="a3"/>
        <w:numPr>
          <w:ilvl w:val="0"/>
          <w:numId w:val="46"/>
        </w:numPr>
        <w:spacing w:line="360" w:lineRule="auto"/>
        <w:rPr>
          <w:rFonts w:ascii="Times New Roman" w:hAnsi="Times New Roman" w:cs="Times New Roman"/>
          <w:iCs/>
          <w:sz w:val="24"/>
          <w:szCs w:val="24"/>
        </w:rPr>
      </w:pPr>
      <w:proofErr w:type="gramStart"/>
      <w:r w:rsidRPr="00CE45C6">
        <w:rPr>
          <w:rFonts w:ascii="Times New Roman" w:hAnsi="Times New Roman" w:cs="Times New Roman"/>
          <w:iCs/>
          <w:sz w:val="24"/>
          <w:szCs w:val="24"/>
        </w:rPr>
        <w:t>обладающий</w:t>
      </w:r>
      <w:proofErr w:type="gramEnd"/>
      <w:r w:rsidRPr="00CE45C6">
        <w:rPr>
          <w:rFonts w:ascii="Times New Roman" w:hAnsi="Times New Roman" w:cs="Times New Roman"/>
          <w:iCs/>
          <w:sz w:val="24"/>
          <w:szCs w:val="24"/>
        </w:rPr>
        <w:t xml:space="preserve"> основами коммуникативной культуры с положительной </w:t>
      </w:r>
    </w:p>
    <w:p w:rsidR="005211FF" w:rsidRPr="00CE45C6" w:rsidRDefault="005211FF" w:rsidP="00671BAC">
      <w:pPr>
        <w:pStyle w:val="a3"/>
        <w:spacing w:line="360" w:lineRule="auto"/>
        <w:rPr>
          <w:rFonts w:ascii="Times New Roman" w:hAnsi="Times New Roman" w:cs="Times New Roman"/>
          <w:sz w:val="24"/>
          <w:szCs w:val="24"/>
        </w:rPr>
      </w:pPr>
      <w:r w:rsidRPr="00CE45C6">
        <w:rPr>
          <w:rFonts w:ascii="Times New Roman" w:hAnsi="Times New Roman" w:cs="Times New Roman"/>
          <w:iCs/>
          <w:sz w:val="24"/>
          <w:szCs w:val="24"/>
        </w:rPr>
        <w:t>динамикой уровня воспитанности;</w:t>
      </w:r>
    </w:p>
    <w:p w:rsidR="005211FF" w:rsidRPr="00CE45C6" w:rsidRDefault="005211FF" w:rsidP="00671BAC">
      <w:pPr>
        <w:pStyle w:val="a3"/>
        <w:numPr>
          <w:ilvl w:val="0"/>
          <w:numId w:val="46"/>
        </w:numPr>
        <w:spacing w:line="360" w:lineRule="auto"/>
        <w:rPr>
          <w:rFonts w:ascii="Times New Roman" w:hAnsi="Times New Roman" w:cs="Times New Roman"/>
          <w:sz w:val="24"/>
          <w:szCs w:val="24"/>
        </w:rPr>
      </w:pPr>
      <w:r w:rsidRPr="00CE45C6">
        <w:rPr>
          <w:rFonts w:ascii="Times New Roman" w:hAnsi="Times New Roman" w:cs="Times New Roman"/>
          <w:sz w:val="24"/>
          <w:szCs w:val="24"/>
        </w:rPr>
        <w:t>любознательный, интересующийся, активно познающий мир;</w:t>
      </w:r>
    </w:p>
    <w:p w:rsidR="005211FF" w:rsidRPr="00CE45C6" w:rsidRDefault="005211FF" w:rsidP="00671BAC">
      <w:pPr>
        <w:pStyle w:val="a3"/>
        <w:numPr>
          <w:ilvl w:val="0"/>
          <w:numId w:val="46"/>
        </w:numPr>
        <w:spacing w:line="360" w:lineRule="auto"/>
        <w:rPr>
          <w:rFonts w:ascii="Times New Roman" w:hAnsi="Times New Roman" w:cs="Times New Roman"/>
          <w:sz w:val="24"/>
          <w:szCs w:val="24"/>
        </w:rPr>
      </w:pPr>
      <w:r w:rsidRPr="00CE45C6">
        <w:rPr>
          <w:rFonts w:ascii="Times New Roman" w:hAnsi="Times New Roman" w:cs="Times New Roman"/>
          <w:sz w:val="24"/>
          <w:szCs w:val="24"/>
        </w:rPr>
        <w:t>любящий свой край и свою Родину;</w:t>
      </w:r>
    </w:p>
    <w:p w:rsidR="005211FF" w:rsidRPr="00CE45C6" w:rsidRDefault="005211FF" w:rsidP="00671BAC">
      <w:pPr>
        <w:pStyle w:val="a3"/>
        <w:numPr>
          <w:ilvl w:val="0"/>
          <w:numId w:val="46"/>
        </w:numPr>
        <w:spacing w:line="360" w:lineRule="auto"/>
        <w:rPr>
          <w:rFonts w:ascii="Times New Roman" w:hAnsi="Times New Roman" w:cs="Times New Roman"/>
          <w:sz w:val="24"/>
          <w:szCs w:val="24"/>
        </w:rPr>
      </w:pPr>
      <w:proofErr w:type="gramStart"/>
      <w:r w:rsidRPr="00CE45C6">
        <w:rPr>
          <w:rFonts w:ascii="Times New Roman" w:hAnsi="Times New Roman" w:cs="Times New Roman"/>
          <w:sz w:val="24"/>
          <w:szCs w:val="24"/>
        </w:rPr>
        <w:t>уважающий</w:t>
      </w:r>
      <w:proofErr w:type="gramEnd"/>
      <w:r w:rsidRPr="00CE45C6">
        <w:rPr>
          <w:rFonts w:ascii="Times New Roman" w:hAnsi="Times New Roman" w:cs="Times New Roman"/>
          <w:sz w:val="24"/>
          <w:szCs w:val="24"/>
        </w:rPr>
        <w:t xml:space="preserve"> и принимающий ценности семьи и общества;</w:t>
      </w:r>
    </w:p>
    <w:p w:rsidR="005211FF" w:rsidRPr="00CE45C6" w:rsidRDefault="005211FF" w:rsidP="00671BAC">
      <w:pPr>
        <w:pStyle w:val="a3"/>
        <w:numPr>
          <w:ilvl w:val="0"/>
          <w:numId w:val="46"/>
        </w:numPr>
        <w:spacing w:line="360" w:lineRule="auto"/>
        <w:rPr>
          <w:rFonts w:ascii="Times New Roman" w:hAnsi="Times New Roman" w:cs="Times New Roman"/>
          <w:sz w:val="24"/>
          <w:szCs w:val="24"/>
        </w:rPr>
      </w:pPr>
      <w:proofErr w:type="gramStart"/>
      <w:r w:rsidRPr="00CE45C6">
        <w:rPr>
          <w:rFonts w:ascii="Times New Roman" w:hAnsi="Times New Roman" w:cs="Times New Roman"/>
          <w:sz w:val="24"/>
          <w:szCs w:val="24"/>
        </w:rPr>
        <w:t>готовый</w:t>
      </w:r>
      <w:proofErr w:type="gramEnd"/>
      <w:r w:rsidRPr="00CE45C6">
        <w:rPr>
          <w:rFonts w:ascii="Times New Roman" w:hAnsi="Times New Roman" w:cs="Times New Roman"/>
          <w:sz w:val="24"/>
          <w:szCs w:val="24"/>
        </w:rPr>
        <w:t xml:space="preserve"> самостоятельно действовать и отвечать за свои поступки перед семьей и школой; </w:t>
      </w:r>
    </w:p>
    <w:p w:rsidR="005211FF" w:rsidRPr="00CE45C6" w:rsidRDefault="005211FF" w:rsidP="00671BAC">
      <w:pPr>
        <w:pStyle w:val="a3"/>
        <w:numPr>
          <w:ilvl w:val="0"/>
          <w:numId w:val="46"/>
        </w:numPr>
        <w:spacing w:line="360" w:lineRule="auto"/>
        <w:rPr>
          <w:rFonts w:ascii="Times New Roman" w:hAnsi="Times New Roman" w:cs="Times New Roman"/>
          <w:sz w:val="24"/>
          <w:szCs w:val="24"/>
        </w:rPr>
      </w:pPr>
      <w:proofErr w:type="gramStart"/>
      <w:r w:rsidRPr="00CE45C6">
        <w:rPr>
          <w:rFonts w:ascii="Times New Roman" w:hAnsi="Times New Roman" w:cs="Times New Roman"/>
          <w:sz w:val="24"/>
          <w:szCs w:val="24"/>
        </w:rPr>
        <w:t>доброжелательный</w:t>
      </w:r>
      <w:proofErr w:type="gramEnd"/>
      <w:r w:rsidRPr="00CE45C6">
        <w:rPr>
          <w:rFonts w:ascii="Times New Roman" w:hAnsi="Times New Roman" w:cs="Times New Roman"/>
          <w:sz w:val="24"/>
          <w:szCs w:val="24"/>
        </w:rPr>
        <w:t xml:space="preserve">, умеющий слушать и слышать партнера, умеющий высказать свое мнение; </w:t>
      </w:r>
    </w:p>
    <w:p w:rsidR="005211FF" w:rsidRPr="00CE45C6" w:rsidRDefault="005211FF" w:rsidP="00671BAC">
      <w:pPr>
        <w:pStyle w:val="a3"/>
        <w:numPr>
          <w:ilvl w:val="0"/>
          <w:numId w:val="46"/>
        </w:numPr>
        <w:spacing w:line="360" w:lineRule="auto"/>
        <w:rPr>
          <w:rFonts w:ascii="Times New Roman" w:hAnsi="Times New Roman" w:cs="Times New Roman"/>
          <w:sz w:val="24"/>
          <w:szCs w:val="24"/>
        </w:rPr>
      </w:pPr>
      <w:proofErr w:type="gramStart"/>
      <w:r w:rsidRPr="00CE45C6">
        <w:rPr>
          <w:rFonts w:ascii="Times New Roman" w:hAnsi="Times New Roman" w:cs="Times New Roman"/>
          <w:sz w:val="24"/>
          <w:szCs w:val="24"/>
        </w:rPr>
        <w:t>выполняющий</w:t>
      </w:r>
      <w:proofErr w:type="gramEnd"/>
      <w:r w:rsidRPr="00CE45C6">
        <w:rPr>
          <w:rFonts w:ascii="Times New Roman" w:hAnsi="Times New Roman" w:cs="Times New Roman"/>
          <w:sz w:val="24"/>
          <w:szCs w:val="24"/>
        </w:rPr>
        <w:t xml:space="preserve"> правила здорового и безопасного образа жизни для себя и </w:t>
      </w:r>
    </w:p>
    <w:p w:rsidR="005211FF" w:rsidRDefault="005211FF" w:rsidP="00671BAC">
      <w:pPr>
        <w:pStyle w:val="a3"/>
        <w:spacing w:line="360" w:lineRule="auto"/>
        <w:rPr>
          <w:rFonts w:ascii="Times New Roman" w:hAnsi="Times New Roman" w:cs="Times New Roman"/>
          <w:sz w:val="24"/>
          <w:szCs w:val="24"/>
        </w:rPr>
      </w:pPr>
      <w:r w:rsidRPr="00CE45C6">
        <w:rPr>
          <w:rFonts w:ascii="Times New Roman" w:hAnsi="Times New Roman" w:cs="Times New Roman"/>
          <w:sz w:val="24"/>
          <w:szCs w:val="24"/>
        </w:rPr>
        <w:t>окружающих.</w:t>
      </w:r>
    </w:p>
    <w:sectPr w:rsidR="005211FF" w:rsidSect="00671BAC">
      <w:footerReference w:type="default" r:id="rId8"/>
      <w:pgSz w:w="11906" w:h="16838"/>
      <w:pgMar w:top="567" w:right="849"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63" w:rsidRDefault="00E03B63" w:rsidP="0074082B">
      <w:pPr>
        <w:spacing w:after="0" w:line="240" w:lineRule="auto"/>
      </w:pPr>
      <w:r>
        <w:separator/>
      </w:r>
    </w:p>
  </w:endnote>
  <w:endnote w:type="continuationSeparator" w:id="0">
    <w:p w:rsidR="00E03B63" w:rsidRDefault="00E03B63" w:rsidP="00740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80"/>
    <w:family w:val="swiss"/>
    <w:pitch w:val="variable"/>
    <w:sig w:usb0="00000000" w:usb1="00000000" w:usb2="00000000" w:usb3="00000000" w:csb0="00000000" w:csb1="00000000"/>
  </w:font>
  <w:font w:name="Droid Sans">
    <w:charset w:val="CC"/>
    <w:family w:val="swiss"/>
    <w:pitch w:val="variable"/>
    <w:sig w:usb0="A00002AF" w:usb1="4000205B" w:usb2="00000028" w:usb3="00000000" w:csb0="0000009F" w:csb1="00000000"/>
  </w:font>
  <w:font w:name="Lohit Hindi">
    <w:altName w:val="MS Mincho"/>
    <w:charset w:val="80"/>
    <w:family w:val="auto"/>
    <w:pitch w:val="variable"/>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1849"/>
      <w:docPartObj>
        <w:docPartGallery w:val="Page Numbers (Bottom of Page)"/>
        <w:docPartUnique/>
      </w:docPartObj>
    </w:sdtPr>
    <w:sdtContent>
      <w:p w:rsidR="00306375" w:rsidRDefault="00B11286">
        <w:pPr>
          <w:pStyle w:val="ac"/>
          <w:jc w:val="center"/>
        </w:pPr>
        <w:fldSimple w:instr=" PAGE   \* MERGEFORMAT ">
          <w:r w:rsidR="00EA1A91">
            <w:rPr>
              <w:noProof/>
            </w:rPr>
            <w:t>5</w:t>
          </w:r>
        </w:fldSimple>
      </w:p>
    </w:sdtContent>
  </w:sdt>
  <w:p w:rsidR="00306375" w:rsidRDefault="0030637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63" w:rsidRDefault="00E03B63" w:rsidP="0074082B">
      <w:pPr>
        <w:spacing w:after="0" w:line="240" w:lineRule="auto"/>
      </w:pPr>
      <w:r>
        <w:separator/>
      </w:r>
    </w:p>
  </w:footnote>
  <w:footnote w:type="continuationSeparator" w:id="0">
    <w:p w:rsidR="00E03B63" w:rsidRDefault="00E03B63" w:rsidP="00740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C711A8"/>
    <w:multiLevelType w:val="hybridMultilevel"/>
    <w:tmpl w:val="2A847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C63865"/>
    <w:multiLevelType w:val="hybridMultilevel"/>
    <w:tmpl w:val="9B301316"/>
    <w:lvl w:ilvl="0" w:tplc="B928E57E">
      <w:start w:val="1"/>
      <w:numFmt w:val="decimal"/>
      <w:lvlText w:val="%1."/>
      <w:lvlJc w:val="left"/>
      <w:pPr>
        <w:ind w:left="502"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02064CEE"/>
    <w:multiLevelType w:val="hybridMultilevel"/>
    <w:tmpl w:val="B0BE0796"/>
    <w:lvl w:ilvl="0" w:tplc="60704760">
      <w:start w:val="1"/>
      <w:numFmt w:val="decimal"/>
      <w:lvlText w:val="%1."/>
      <w:lvlJc w:val="left"/>
      <w:pPr>
        <w:ind w:left="3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3D94971"/>
    <w:multiLevelType w:val="hybridMultilevel"/>
    <w:tmpl w:val="62F81D2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AD15D8"/>
    <w:multiLevelType w:val="hybridMultilevel"/>
    <w:tmpl w:val="8C867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89A24F0"/>
    <w:multiLevelType w:val="hybridMultilevel"/>
    <w:tmpl w:val="BD18E080"/>
    <w:lvl w:ilvl="0" w:tplc="CB66C51E">
      <w:start w:val="1"/>
      <w:numFmt w:val="decimal"/>
      <w:lvlText w:val="%1."/>
      <w:lvlJc w:val="left"/>
      <w:pPr>
        <w:ind w:left="78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8AE2750"/>
    <w:multiLevelType w:val="hybridMultilevel"/>
    <w:tmpl w:val="CE1C8B96"/>
    <w:lvl w:ilvl="0" w:tplc="8F50684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09716896"/>
    <w:multiLevelType w:val="hybridMultilevel"/>
    <w:tmpl w:val="310C04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B82354F"/>
    <w:multiLevelType w:val="multilevel"/>
    <w:tmpl w:val="8A8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FC57C9"/>
    <w:multiLevelType w:val="hybridMultilevel"/>
    <w:tmpl w:val="B5CA8766"/>
    <w:lvl w:ilvl="0" w:tplc="F41A52E0">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3">
    <w:nsid w:val="0F875344"/>
    <w:multiLevelType w:val="hybridMultilevel"/>
    <w:tmpl w:val="EBA01972"/>
    <w:lvl w:ilvl="0" w:tplc="8BE8EF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C67319"/>
    <w:multiLevelType w:val="hybridMultilevel"/>
    <w:tmpl w:val="8B2EF0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6D400EA"/>
    <w:multiLevelType w:val="multilevel"/>
    <w:tmpl w:val="699A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F98C0C"/>
    <w:multiLevelType w:val="multilevel"/>
    <w:tmpl w:val="7A18DA01"/>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8"/>
        <w:szCs w:val="28"/>
      </w:rPr>
    </w:lvl>
    <w:lvl w:ilvl="2">
      <w:start w:val="1"/>
      <w:numFmt w:val="decimal"/>
      <w:lvlText w:val=""/>
      <w:lvlJc w:val="left"/>
      <w:pPr>
        <w:tabs>
          <w:tab w:val="num" w:pos="0"/>
        </w:tabs>
      </w:pPr>
      <w:rPr>
        <w:rFonts w:ascii="Times New Roman" w:hAnsi="Times New Roman" w:cs="Times New Roman"/>
        <w:sz w:val="20"/>
        <w:szCs w:val="20"/>
      </w:rPr>
    </w:lvl>
    <w:lvl w:ilvl="3">
      <w:start w:val="1"/>
      <w:numFmt w:val="decimal"/>
      <w:lvlText w:val=""/>
      <w:lvlJc w:val="left"/>
      <w:pPr>
        <w:tabs>
          <w:tab w:val="num" w:pos="0"/>
        </w:tabs>
      </w:pPr>
      <w:rPr>
        <w:rFonts w:ascii="Times New Roman" w:hAnsi="Times New Roman" w:cs="Times New Roman"/>
        <w:sz w:val="20"/>
        <w:szCs w:val="20"/>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0"/>
        <w:szCs w:val="20"/>
      </w:rPr>
    </w:lvl>
    <w:lvl w:ilvl="8">
      <w:start w:val="1"/>
      <w:numFmt w:val="decimal"/>
      <w:lvlText w:val=""/>
      <w:lvlJc w:val="left"/>
      <w:pPr>
        <w:tabs>
          <w:tab w:val="num" w:pos="0"/>
        </w:tabs>
      </w:pPr>
      <w:rPr>
        <w:rFonts w:ascii="Times New Roman" w:hAnsi="Times New Roman" w:cs="Times New Roman"/>
        <w:sz w:val="20"/>
        <w:szCs w:val="20"/>
      </w:rPr>
    </w:lvl>
  </w:abstractNum>
  <w:abstractNum w:abstractNumId="17">
    <w:nsid w:val="1DBC7135"/>
    <w:multiLevelType w:val="hybridMultilevel"/>
    <w:tmpl w:val="8F182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980BF2"/>
    <w:multiLevelType w:val="hybridMultilevel"/>
    <w:tmpl w:val="ACE663E6"/>
    <w:lvl w:ilvl="0" w:tplc="C13A485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221F4616"/>
    <w:multiLevelType w:val="hybridMultilevel"/>
    <w:tmpl w:val="846EF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06451D"/>
    <w:multiLevelType w:val="hybridMultilevel"/>
    <w:tmpl w:val="0860B5DE"/>
    <w:lvl w:ilvl="0" w:tplc="AB7C639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nsid w:val="275C29BF"/>
    <w:multiLevelType w:val="multilevel"/>
    <w:tmpl w:val="7056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894E45"/>
    <w:multiLevelType w:val="multilevel"/>
    <w:tmpl w:val="F5D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2A3B9D"/>
    <w:multiLevelType w:val="hybridMultilevel"/>
    <w:tmpl w:val="709C80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5C040DB"/>
    <w:multiLevelType w:val="hybridMultilevel"/>
    <w:tmpl w:val="99D64F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6D41057"/>
    <w:multiLevelType w:val="multilevel"/>
    <w:tmpl w:val="F51E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E40BE5"/>
    <w:multiLevelType w:val="hybridMultilevel"/>
    <w:tmpl w:val="5E86C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97347B"/>
    <w:multiLevelType w:val="multilevel"/>
    <w:tmpl w:val="280C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E07600"/>
    <w:multiLevelType w:val="multilevel"/>
    <w:tmpl w:val="58E4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962A3F"/>
    <w:multiLevelType w:val="hybridMultilevel"/>
    <w:tmpl w:val="65F01EC8"/>
    <w:lvl w:ilvl="0" w:tplc="0B16AEC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0">
    <w:nsid w:val="44930E01"/>
    <w:multiLevelType w:val="multilevel"/>
    <w:tmpl w:val="EF1E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200424"/>
    <w:multiLevelType w:val="hybridMultilevel"/>
    <w:tmpl w:val="B7FE162E"/>
    <w:lvl w:ilvl="0" w:tplc="8C88A3B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49B14B30"/>
    <w:multiLevelType w:val="hybridMultilevel"/>
    <w:tmpl w:val="63BCAF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B664187"/>
    <w:multiLevelType w:val="multilevel"/>
    <w:tmpl w:val="577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6F37E9"/>
    <w:multiLevelType w:val="hybridMultilevel"/>
    <w:tmpl w:val="39BAED4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4CE70B8D"/>
    <w:multiLevelType w:val="multilevel"/>
    <w:tmpl w:val="B650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D07274"/>
    <w:multiLevelType w:val="multilevel"/>
    <w:tmpl w:val="222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321A0D"/>
    <w:multiLevelType w:val="multilevel"/>
    <w:tmpl w:val="20B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1D1F00"/>
    <w:multiLevelType w:val="multilevel"/>
    <w:tmpl w:val="F5F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C96F2F"/>
    <w:multiLevelType w:val="multilevel"/>
    <w:tmpl w:val="4068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9F622C"/>
    <w:multiLevelType w:val="hybridMultilevel"/>
    <w:tmpl w:val="C6589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A5C4320"/>
    <w:multiLevelType w:val="multilevel"/>
    <w:tmpl w:val="ED686E78"/>
    <w:lvl w:ilvl="0">
      <w:start w:val="1"/>
      <w:numFmt w:val="decimal"/>
      <w:lvlText w:val="%1."/>
      <w:lvlJc w:val="left"/>
      <w:pPr>
        <w:ind w:left="3196" w:hanging="360"/>
      </w:pPr>
      <w:rPr>
        <w:rFonts w:hint="default"/>
        <w:b/>
      </w:rPr>
    </w:lvl>
    <w:lvl w:ilvl="1">
      <w:start w:val="1"/>
      <w:numFmt w:val="decimal"/>
      <w:isLgl/>
      <w:lvlText w:val="%1.%2."/>
      <w:lvlJc w:val="left"/>
      <w:pPr>
        <w:ind w:left="3556" w:hanging="360"/>
      </w:pPr>
      <w:rPr>
        <w:rFonts w:hint="default"/>
        <w:b/>
        <w:sz w:val="28"/>
        <w:szCs w:val="28"/>
      </w:rPr>
    </w:lvl>
    <w:lvl w:ilvl="2">
      <w:start w:val="1"/>
      <w:numFmt w:val="decimal"/>
      <w:isLgl/>
      <w:lvlText w:val="%1.%2.%3."/>
      <w:lvlJc w:val="left"/>
      <w:pPr>
        <w:ind w:left="4276" w:hanging="720"/>
      </w:pPr>
      <w:rPr>
        <w:rFonts w:hint="default"/>
      </w:rPr>
    </w:lvl>
    <w:lvl w:ilvl="3">
      <w:start w:val="1"/>
      <w:numFmt w:val="decimal"/>
      <w:isLgl/>
      <w:lvlText w:val="%1.%2.%3.%4."/>
      <w:lvlJc w:val="left"/>
      <w:pPr>
        <w:ind w:left="4636"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5716" w:hanging="1080"/>
      </w:pPr>
      <w:rPr>
        <w:rFonts w:hint="default"/>
      </w:rPr>
    </w:lvl>
    <w:lvl w:ilvl="6">
      <w:start w:val="1"/>
      <w:numFmt w:val="decimal"/>
      <w:isLgl/>
      <w:lvlText w:val="%1.%2.%3.%4.%5.%6.%7."/>
      <w:lvlJc w:val="left"/>
      <w:pPr>
        <w:ind w:left="6436" w:hanging="1440"/>
      </w:pPr>
      <w:rPr>
        <w:rFonts w:hint="default"/>
      </w:rPr>
    </w:lvl>
    <w:lvl w:ilvl="7">
      <w:start w:val="1"/>
      <w:numFmt w:val="decimal"/>
      <w:isLgl/>
      <w:lvlText w:val="%1.%2.%3.%4.%5.%6.%7.%8."/>
      <w:lvlJc w:val="left"/>
      <w:pPr>
        <w:ind w:left="6796" w:hanging="1440"/>
      </w:pPr>
      <w:rPr>
        <w:rFonts w:hint="default"/>
      </w:rPr>
    </w:lvl>
    <w:lvl w:ilvl="8">
      <w:start w:val="1"/>
      <w:numFmt w:val="decimal"/>
      <w:isLgl/>
      <w:lvlText w:val="%1.%2.%3.%4.%5.%6.%7.%8.%9."/>
      <w:lvlJc w:val="left"/>
      <w:pPr>
        <w:ind w:left="7516" w:hanging="1800"/>
      </w:pPr>
      <w:rPr>
        <w:rFonts w:hint="default"/>
      </w:rPr>
    </w:lvl>
  </w:abstractNum>
  <w:abstractNum w:abstractNumId="42">
    <w:nsid w:val="5AF95697"/>
    <w:multiLevelType w:val="hybridMultilevel"/>
    <w:tmpl w:val="2FF67F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C63029D"/>
    <w:multiLevelType w:val="hybridMultilevel"/>
    <w:tmpl w:val="BA3075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F412C1"/>
    <w:multiLevelType w:val="hybridMultilevel"/>
    <w:tmpl w:val="186409BC"/>
    <w:lvl w:ilvl="0" w:tplc="F6BA089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nsid w:val="5F9F1422"/>
    <w:multiLevelType w:val="multilevel"/>
    <w:tmpl w:val="1C86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4919DF"/>
    <w:multiLevelType w:val="multilevel"/>
    <w:tmpl w:val="5A8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6396684"/>
    <w:multiLevelType w:val="multilevel"/>
    <w:tmpl w:val="5A6E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6BF0B68"/>
    <w:multiLevelType w:val="multilevel"/>
    <w:tmpl w:val="6A7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7C7019"/>
    <w:multiLevelType w:val="multilevel"/>
    <w:tmpl w:val="ED686E78"/>
    <w:lvl w:ilvl="0">
      <w:start w:val="1"/>
      <w:numFmt w:val="decimal"/>
      <w:lvlText w:val="%1."/>
      <w:lvlJc w:val="left"/>
      <w:pPr>
        <w:ind w:left="5322" w:hanging="360"/>
      </w:pPr>
      <w:rPr>
        <w:rFonts w:hint="default"/>
        <w:b/>
      </w:rPr>
    </w:lvl>
    <w:lvl w:ilvl="1">
      <w:start w:val="1"/>
      <w:numFmt w:val="decimal"/>
      <w:isLgl/>
      <w:lvlText w:val="%1.%2."/>
      <w:lvlJc w:val="left"/>
      <w:pPr>
        <w:ind w:left="3556" w:hanging="360"/>
      </w:pPr>
      <w:rPr>
        <w:rFonts w:hint="default"/>
        <w:b/>
        <w:sz w:val="28"/>
        <w:szCs w:val="28"/>
      </w:rPr>
    </w:lvl>
    <w:lvl w:ilvl="2">
      <w:start w:val="1"/>
      <w:numFmt w:val="decimal"/>
      <w:isLgl/>
      <w:lvlText w:val="%1.%2.%3."/>
      <w:lvlJc w:val="left"/>
      <w:pPr>
        <w:ind w:left="4276" w:hanging="720"/>
      </w:pPr>
      <w:rPr>
        <w:rFonts w:hint="default"/>
      </w:rPr>
    </w:lvl>
    <w:lvl w:ilvl="3">
      <w:start w:val="1"/>
      <w:numFmt w:val="decimal"/>
      <w:isLgl/>
      <w:lvlText w:val="%1.%2.%3.%4."/>
      <w:lvlJc w:val="left"/>
      <w:pPr>
        <w:ind w:left="4636"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5716" w:hanging="1080"/>
      </w:pPr>
      <w:rPr>
        <w:rFonts w:hint="default"/>
      </w:rPr>
    </w:lvl>
    <w:lvl w:ilvl="6">
      <w:start w:val="1"/>
      <w:numFmt w:val="decimal"/>
      <w:isLgl/>
      <w:lvlText w:val="%1.%2.%3.%4.%5.%6.%7."/>
      <w:lvlJc w:val="left"/>
      <w:pPr>
        <w:ind w:left="6436" w:hanging="1440"/>
      </w:pPr>
      <w:rPr>
        <w:rFonts w:hint="default"/>
      </w:rPr>
    </w:lvl>
    <w:lvl w:ilvl="7">
      <w:start w:val="1"/>
      <w:numFmt w:val="decimal"/>
      <w:isLgl/>
      <w:lvlText w:val="%1.%2.%3.%4.%5.%6.%7.%8."/>
      <w:lvlJc w:val="left"/>
      <w:pPr>
        <w:ind w:left="6796" w:hanging="1440"/>
      </w:pPr>
      <w:rPr>
        <w:rFonts w:hint="default"/>
      </w:rPr>
    </w:lvl>
    <w:lvl w:ilvl="8">
      <w:start w:val="1"/>
      <w:numFmt w:val="decimal"/>
      <w:isLgl/>
      <w:lvlText w:val="%1.%2.%3.%4.%5.%6.%7.%8.%9."/>
      <w:lvlJc w:val="left"/>
      <w:pPr>
        <w:ind w:left="7516" w:hanging="1800"/>
      </w:pPr>
      <w:rPr>
        <w:rFonts w:hint="default"/>
      </w:rPr>
    </w:lvl>
  </w:abstractNum>
  <w:abstractNum w:abstractNumId="50">
    <w:nsid w:val="6EF90974"/>
    <w:multiLevelType w:val="hybridMultilevel"/>
    <w:tmpl w:val="D45A3EA8"/>
    <w:lvl w:ilvl="0" w:tplc="AF2E1B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F821266"/>
    <w:multiLevelType w:val="multilevel"/>
    <w:tmpl w:val="1FC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CD37FB"/>
    <w:multiLevelType w:val="multilevel"/>
    <w:tmpl w:val="C2B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076837"/>
    <w:multiLevelType w:val="hybridMultilevel"/>
    <w:tmpl w:val="8242B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59E7F55"/>
    <w:multiLevelType w:val="multilevel"/>
    <w:tmpl w:val="78745A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858280F"/>
    <w:multiLevelType w:val="hybridMultilevel"/>
    <w:tmpl w:val="0D40C42E"/>
    <w:lvl w:ilvl="0" w:tplc="7CEE33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7B745300"/>
    <w:multiLevelType w:val="hybridMultilevel"/>
    <w:tmpl w:val="6600AA36"/>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7">
    <w:nsid w:val="7C691CCC"/>
    <w:multiLevelType w:val="multilevel"/>
    <w:tmpl w:val="E93C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510950"/>
    <w:multiLevelType w:val="multilevel"/>
    <w:tmpl w:val="DC7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1"/>
  </w:num>
  <w:num w:numId="3">
    <w:abstractNumId w:val="25"/>
  </w:num>
  <w:num w:numId="4">
    <w:abstractNumId w:val="28"/>
  </w:num>
  <w:num w:numId="5">
    <w:abstractNumId w:val="35"/>
  </w:num>
  <w:num w:numId="6">
    <w:abstractNumId w:val="47"/>
  </w:num>
  <w:num w:numId="7">
    <w:abstractNumId w:val="49"/>
  </w:num>
  <w:num w:numId="8">
    <w:abstractNumId w:val="56"/>
  </w:num>
  <w:num w:numId="9">
    <w:abstractNumId w:val="6"/>
  </w:num>
  <w:num w:numId="10">
    <w:abstractNumId w:val="46"/>
  </w:num>
  <w:num w:numId="11">
    <w:abstractNumId w:val="45"/>
  </w:num>
  <w:num w:numId="12">
    <w:abstractNumId w:val="52"/>
  </w:num>
  <w:num w:numId="13">
    <w:abstractNumId w:val="39"/>
  </w:num>
  <w:num w:numId="14">
    <w:abstractNumId w:val="58"/>
  </w:num>
  <w:num w:numId="15">
    <w:abstractNumId w:val="51"/>
  </w:num>
  <w:num w:numId="16">
    <w:abstractNumId w:val="33"/>
  </w:num>
  <w:num w:numId="17">
    <w:abstractNumId w:val="11"/>
  </w:num>
  <w:num w:numId="18">
    <w:abstractNumId w:val="36"/>
  </w:num>
  <w:num w:numId="19">
    <w:abstractNumId w:val="27"/>
  </w:num>
  <w:num w:numId="20">
    <w:abstractNumId w:val="30"/>
  </w:num>
  <w:num w:numId="21">
    <w:abstractNumId w:val="57"/>
  </w:num>
  <w:num w:numId="22">
    <w:abstractNumId w:val="22"/>
  </w:num>
  <w:num w:numId="23">
    <w:abstractNumId w:val="15"/>
  </w:num>
  <w:num w:numId="24">
    <w:abstractNumId w:val="48"/>
  </w:num>
  <w:num w:numId="25">
    <w:abstractNumId w:val="3"/>
  </w:num>
  <w:num w:numId="26">
    <w:abstractNumId w:val="40"/>
  </w:num>
  <w:num w:numId="27">
    <w:abstractNumId w:val="53"/>
  </w:num>
  <w:num w:numId="28">
    <w:abstractNumId w:val="17"/>
  </w:num>
  <w:num w:numId="29">
    <w:abstractNumId w:val="34"/>
  </w:num>
  <w:num w:numId="30">
    <w:abstractNumId w:val="20"/>
  </w:num>
  <w:num w:numId="31">
    <w:abstractNumId w:val="19"/>
  </w:num>
  <w:num w:numId="32">
    <w:abstractNumId w:val="26"/>
  </w:num>
  <w:num w:numId="33">
    <w:abstractNumId w:val="8"/>
  </w:num>
  <w:num w:numId="34">
    <w:abstractNumId w:val="50"/>
  </w:num>
  <w:num w:numId="35">
    <w:abstractNumId w:val="55"/>
  </w:num>
  <w:num w:numId="36">
    <w:abstractNumId w:val="5"/>
  </w:num>
  <w:num w:numId="37">
    <w:abstractNumId w:val="44"/>
  </w:num>
  <w:num w:numId="38">
    <w:abstractNumId w:val="31"/>
  </w:num>
  <w:num w:numId="39">
    <w:abstractNumId w:val="4"/>
  </w:num>
  <w:num w:numId="40">
    <w:abstractNumId w:val="9"/>
  </w:num>
  <w:num w:numId="41">
    <w:abstractNumId w:val="18"/>
  </w:num>
  <w:num w:numId="42">
    <w:abstractNumId w:val="13"/>
  </w:num>
  <w:num w:numId="43">
    <w:abstractNumId w:val="12"/>
  </w:num>
  <w:num w:numId="44">
    <w:abstractNumId w:val="29"/>
  </w:num>
  <w:num w:numId="4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3"/>
  </w:num>
  <w:num w:numId="48">
    <w:abstractNumId w:val="14"/>
  </w:num>
  <w:num w:numId="49">
    <w:abstractNumId w:val="23"/>
  </w:num>
  <w:num w:numId="50">
    <w:abstractNumId w:val="7"/>
  </w:num>
  <w:num w:numId="51">
    <w:abstractNumId w:val="24"/>
  </w:num>
  <w:num w:numId="52">
    <w:abstractNumId w:val="10"/>
  </w:num>
  <w:num w:numId="53">
    <w:abstractNumId w:val="41"/>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0"/>
  </w:num>
  <w:num w:numId="57">
    <w:abstractNumId w:val="1"/>
  </w:num>
  <w:num w:numId="58">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9938">
      <o:colormenu v:ext="edit" strokecolor="red"/>
    </o:shapedefaults>
  </w:hdrShapeDefaults>
  <w:footnotePr>
    <w:footnote w:id="-1"/>
    <w:footnote w:id="0"/>
  </w:footnotePr>
  <w:endnotePr>
    <w:endnote w:id="-1"/>
    <w:endnote w:id="0"/>
  </w:endnotePr>
  <w:compat/>
  <w:rsids>
    <w:rsidRoot w:val="006C40B1"/>
    <w:rsid w:val="00001F74"/>
    <w:rsid w:val="00006B0A"/>
    <w:rsid w:val="00010B37"/>
    <w:rsid w:val="00024511"/>
    <w:rsid w:val="00045532"/>
    <w:rsid w:val="00063E1E"/>
    <w:rsid w:val="00095EAC"/>
    <w:rsid w:val="000E7D4E"/>
    <w:rsid w:val="000F40C0"/>
    <w:rsid w:val="00127E1A"/>
    <w:rsid w:val="00127F46"/>
    <w:rsid w:val="00137AEC"/>
    <w:rsid w:val="00153CD9"/>
    <w:rsid w:val="00170B64"/>
    <w:rsid w:val="001B3DBF"/>
    <w:rsid w:val="001B5D2C"/>
    <w:rsid w:val="001D150E"/>
    <w:rsid w:val="001D15CE"/>
    <w:rsid w:val="001E1FC7"/>
    <w:rsid w:val="002C1EF6"/>
    <w:rsid w:val="002C7A38"/>
    <w:rsid w:val="002D0906"/>
    <w:rsid w:val="002D4ABA"/>
    <w:rsid w:val="00306375"/>
    <w:rsid w:val="00363348"/>
    <w:rsid w:val="00377A44"/>
    <w:rsid w:val="00394246"/>
    <w:rsid w:val="003C3E9A"/>
    <w:rsid w:val="003F6E24"/>
    <w:rsid w:val="004036C7"/>
    <w:rsid w:val="00427420"/>
    <w:rsid w:val="00466FDB"/>
    <w:rsid w:val="004D4AE3"/>
    <w:rsid w:val="004E4593"/>
    <w:rsid w:val="004F6155"/>
    <w:rsid w:val="00501D66"/>
    <w:rsid w:val="0050490B"/>
    <w:rsid w:val="0050708C"/>
    <w:rsid w:val="005211FF"/>
    <w:rsid w:val="00536427"/>
    <w:rsid w:val="00541517"/>
    <w:rsid w:val="00576131"/>
    <w:rsid w:val="005916D1"/>
    <w:rsid w:val="005A7DC2"/>
    <w:rsid w:val="005E533B"/>
    <w:rsid w:val="006109CB"/>
    <w:rsid w:val="00623AB9"/>
    <w:rsid w:val="006340DD"/>
    <w:rsid w:val="00647E11"/>
    <w:rsid w:val="00671BAC"/>
    <w:rsid w:val="0067382F"/>
    <w:rsid w:val="0069185F"/>
    <w:rsid w:val="006A36ED"/>
    <w:rsid w:val="006C40B1"/>
    <w:rsid w:val="007253F0"/>
    <w:rsid w:val="00735008"/>
    <w:rsid w:val="0074082B"/>
    <w:rsid w:val="00746FEB"/>
    <w:rsid w:val="0078122E"/>
    <w:rsid w:val="007828EC"/>
    <w:rsid w:val="00787D30"/>
    <w:rsid w:val="007A6315"/>
    <w:rsid w:val="007E0F5D"/>
    <w:rsid w:val="008041D9"/>
    <w:rsid w:val="0083442E"/>
    <w:rsid w:val="008646C2"/>
    <w:rsid w:val="008877DE"/>
    <w:rsid w:val="008C5532"/>
    <w:rsid w:val="00905A4F"/>
    <w:rsid w:val="00917CD8"/>
    <w:rsid w:val="0093567D"/>
    <w:rsid w:val="00962D0E"/>
    <w:rsid w:val="00985D9B"/>
    <w:rsid w:val="00994C72"/>
    <w:rsid w:val="009B750C"/>
    <w:rsid w:val="009F7D12"/>
    <w:rsid w:val="00A22C9C"/>
    <w:rsid w:val="00A35262"/>
    <w:rsid w:val="00A452A8"/>
    <w:rsid w:val="00A509F3"/>
    <w:rsid w:val="00A80A7E"/>
    <w:rsid w:val="00AA68C7"/>
    <w:rsid w:val="00AC1CCC"/>
    <w:rsid w:val="00AC1EA6"/>
    <w:rsid w:val="00AE1D9B"/>
    <w:rsid w:val="00B11286"/>
    <w:rsid w:val="00B639F8"/>
    <w:rsid w:val="00B676DB"/>
    <w:rsid w:val="00B85871"/>
    <w:rsid w:val="00BB6808"/>
    <w:rsid w:val="00BC5EF0"/>
    <w:rsid w:val="00C34DA5"/>
    <w:rsid w:val="00C53BA9"/>
    <w:rsid w:val="00C85705"/>
    <w:rsid w:val="00CE45C6"/>
    <w:rsid w:val="00CE4A25"/>
    <w:rsid w:val="00CF4BBA"/>
    <w:rsid w:val="00D022CD"/>
    <w:rsid w:val="00D0554E"/>
    <w:rsid w:val="00D522E9"/>
    <w:rsid w:val="00D610A8"/>
    <w:rsid w:val="00DB0DA5"/>
    <w:rsid w:val="00DB608F"/>
    <w:rsid w:val="00DB7D2E"/>
    <w:rsid w:val="00DC259A"/>
    <w:rsid w:val="00DF21B4"/>
    <w:rsid w:val="00E03683"/>
    <w:rsid w:val="00E03B63"/>
    <w:rsid w:val="00E164E3"/>
    <w:rsid w:val="00E32792"/>
    <w:rsid w:val="00E376AF"/>
    <w:rsid w:val="00E52B10"/>
    <w:rsid w:val="00E52F34"/>
    <w:rsid w:val="00E62F2E"/>
    <w:rsid w:val="00E74E0B"/>
    <w:rsid w:val="00E8183B"/>
    <w:rsid w:val="00E84F2A"/>
    <w:rsid w:val="00E9704B"/>
    <w:rsid w:val="00EA1A91"/>
    <w:rsid w:val="00ED5CBE"/>
    <w:rsid w:val="00ED6CB1"/>
    <w:rsid w:val="00EF5224"/>
    <w:rsid w:val="00F17F69"/>
    <w:rsid w:val="00F71BB2"/>
    <w:rsid w:val="00F8494B"/>
    <w:rsid w:val="00FA1965"/>
    <w:rsid w:val="00FB1FC5"/>
    <w:rsid w:val="00FC072B"/>
    <w:rsid w:val="00FC60FB"/>
    <w:rsid w:val="00FD6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7D"/>
  </w:style>
  <w:style w:type="paragraph" w:styleId="1">
    <w:name w:val="heading 1"/>
    <w:basedOn w:val="a"/>
    <w:next w:val="a"/>
    <w:link w:val="10"/>
    <w:uiPriority w:val="9"/>
    <w:qFormat/>
    <w:rsid w:val="00746F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53BA9"/>
    <w:pPr>
      <w:spacing w:after="0" w:line="240" w:lineRule="auto"/>
    </w:pPr>
  </w:style>
  <w:style w:type="paragraph" w:styleId="a4">
    <w:name w:val="Normal (Web)"/>
    <w:basedOn w:val="a"/>
    <w:uiPriority w:val="99"/>
    <w:semiHidden/>
    <w:unhideWhenUsed/>
    <w:rsid w:val="00C53BA9"/>
    <w:rPr>
      <w:rFonts w:ascii="Times New Roman" w:hAnsi="Times New Roman" w:cs="Times New Roman"/>
      <w:sz w:val="24"/>
      <w:szCs w:val="24"/>
    </w:rPr>
  </w:style>
  <w:style w:type="table" w:styleId="a5">
    <w:name w:val="Table Grid"/>
    <w:basedOn w:val="a1"/>
    <w:rsid w:val="00063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1B3DBF"/>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46FEB"/>
    <w:rPr>
      <w:rFonts w:asciiTheme="majorHAnsi" w:eastAsiaTheme="majorEastAsia" w:hAnsiTheme="majorHAnsi" w:cstheme="majorBidi"/>
      <w:b/>
      <w:bCs/>
      <w:color w:val="2E74B5" w:themeColor="accent1" w:themeShade="BF"/>
      <w:sz w:val="28"/>
      <w:szCs w:val="28"/>
    </w:rPr>
  </w:style>
  <w:style w:type="paragraph" w:styleId="a6">
    <w:name w:val="Subtitle"/>
    <w:basedOn w:val="a"/>
    <w:next w:val="a"/>
    <w:link w:val="a7"/>
    <w:uiPriority w:val="11"/>
    <w:qFormat/>
    <w:rsid w:val="00377A4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377A44"/>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377A4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377A44"/>
    <w:rPr>
      <w:rFonts w:asciiTheme="majorHAnsi" w:eastAsiaTheme="majorEastAsia" w:hAnsiTheme="majorHAnsi" w:cstheme="majorBidi"/>
      <w:color w:val="323E4F" w:themeColor="text2" w:themeShade="BF"/>
      <w:spacing w:val="5"/>
      <w:kern w:val="28"/>
      <w:sz w:val="52"/>
      <w:szCs w:val="52"/>
    </w:rPr>
  </w:style>
  <w:style w:type="paragraph" w:styleId="aa">
    <w:name w:val="header"/>
    <w:basedOn w:val="a"/>
    <w:link w:val="ab"/>
    <w:uiPriority w:val="99"/>
    <w:semiHidden/>
    <w:unhideWhenUsed/>
    <w:rsid w:val="0074082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4082B"/>
  </w:style>
  <w:style w:type="paragraph" w:styleId="ac">
    <w:name w:val="footer"/>
    <w:basedOn w:val="a"/>
    <w:link w:val="ad"/>
    <w:uiPriority w:val="99"/>
    <w:unhideWhenUsed/>
    <w:rsid w:val="007408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082B"/>
  </w:style>
  <w:style w:type="character" w:styleId="ae">
    <w:name w:val="page number"/>
    <w:basedOn w:val="a0"/>
    <w:uiPriority w:val="99"/>
    <w:unhideWhenUsed/>
    <w:rsid w:val="0074082B"/>
    <w:rPr>
      <w:rFonts w:eastAsiaTheme="minorEastAsia" w:cstheme="minorBidi"/>
      <w:bCs w:val="0"/>
      <w:iCs w:val="0"/>
      <w:szCs w:val="22"/>
      <w:lang w:val="ru-RU"/>
    </w:rPr>
  </w:style>
  <w:style w:type="paragraph" w:styleId="af">
    <w:name w:val="TOC Heading"/>
    <w:basedOn w:val="1"/>
    <w:next w:val="a"/>
    <w:uiPriority w:val="39"/>
    <w:semiHidden/>
    <w:unhideWhenUsed/>
    <w:qFormat/>
    <w:rsid w:val="0074082B"/>
    <w:pPr>
      <w:spacing w:line="276" w:lineRule="auto"/>
      <w:outlineLvl w:val="9"/>
    </w:pPr>
  </w:style>
  <w:style w:type="paragraph" w:styleId="2">
    <w:name w:val="toc 2"/>
    <w:basedOn w:val="a"/>
    <w:next w:val="a"/>
    <w:autoRedefine/>
    <w:uiPriority w:val="39"/>
    <w:semiHidden/>
    <w:unhideWhenUsed/>
    <w:qFormat/>
    <w:rsid w:val="0074082B"/>
    <w:pPr>
      <w:spacing w:after="100" w:line="276" w:lineRule="auto"/>
      <w:ind w:left="220"/>
    </w:pPr>
    <w:rPr>
      <w:rFonts w:eastAsiaTheme="minorEastAsia"/>
    </w:rPr>
  </w:style>
  <w:style w:type="paragraph" w:styleId="12">
    <w:name w:val="toc 1"/>
    <w:basedOn w:val="a"/>
    <w:next w:val="a"/>
    <w:autoRedefine/>
    <w:uiPriority w:val="39"/>
    <w:unhideWhenUsed/>
    <w:qFormat/>
    <w:rsid w:val="0074082B"/>
    <w:pPr>
      <w:spacing w:after="100" w:line="276" w:lineRule="auto"/>
    </w:pPr>
    <w:rPr>
      <w:rFonts w:eastAsiaTheme="minorEastAsia"/>
    </w:rPr>
  </w:style>
  <w:style w:type="paragraph" w:styleId="3">
    <w:name w:val="toc 3"/>
    <w:basedOn w:val="a"/>
    <w:next w:val="a"/>
    <w:autoRedefine/>
    <w:uiPriority w:val="39"/>
    <w:semiHidden/>
    <w:unhideWhenUsed/>
    <w:qFormat/>
    <w:rsid w:val="0074082B"/>
    <w:pPr>
      <w:spacing w:after="100" w:line="276" w:lineRule="auto"/>
      <w:ind w:left="440"/>
    </w:pPr>
    <w:rPr>
      <w:rFonts w:eastAsiaTheme="minorEastAsia"/>
    </w:rPr>
  </w:style>
  <w:style w:type="paragraph" w:styleId="af0">
    <w:name w:val="Balloon Text"/>
    <w:basedOn w:val="a"/>
    <w:link w:val="af1"/>
    <w:uiPriority w:val="99"/>
    <w:semiHidden/>
    <w:unhideWhenUsed/>
    <w:rsid w:val="0074082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4082B"/>
    <w:rPr>
      <w:rFonts w:ascii="Tahoma" w:hAnsi="Tahoma" w:cs="Tahoma"/>
      <w:sz w:val="16"/>
      <w:szCs w:val="16"/>
    </w:rPr>
  </w:style>
  <w:style w:type="character" w:styleId="af2">
    <w:name w:val="Hyperlink"/>
    <w:basedOn w:val="a0"/>
    <w:uiPriority w:val="99"/>
    <w:unhideWhenUsed/>
    <w:rsid w:val="0074082B"/>
    <w:rPr>
      <w:color w:val="0563C1" w:themeColor="hyperlink"/>
      <w:u w:val="single"/>
    </w:rPr>
  </w:style>
  <w:style w:type="paragraph" w:customStyle="1" w:styleId="af3">
    <w:name w:val="Стиль"/>
    <w:rsid w:val="005916D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4">
    <w:name w:val="List Paragraph"/>
    <w:basedOn w:val="a"/>
    <w:uiPriority w:val="34"/>
    <w:qFormat/>
    <w:rsid w:val="00BB6808"/>
    <w:pPr>
      <w:ind w:left="720"/>
      <w:contextualSpacing/>
    </w:pPr>
  </w:style>
  <w:style w:type="character" w:customStyle="1" w:styleId="c0">
    <w:name w:val="c0"/>
    <w:rsid w:val="006109CB"/>
  </w:style>
  <w:style w:type="character" w:customStyle="1" w:styleId="apple-converted-space">
    <w:name w:val="apple-converted-space"/>
    <w:rsid w:val="006109CB"/>
  </w:style>
  <w:style w:type="character" w:customStyle="1" w:styleId="13">
    <w:name w:val="Основной шрифт абзаца1"/>
    <w:rsid w:val="00E62F2E"/>
  </w:style>
  <w:style w:type="character" w:styleId="af5">
    <w:name w:val="Strong"/>
    <w:qFormat/>
    <w:rsid w:val="00E62F2E"/>
    <w:rPr>
      <w:b/>
      <w:bCs/>
    </w:rPr>
  </w:style>
  <w:style w:type="character" w:customStyle="1" w:styleId="af6">
    <w:name w:val="Маркеры списка"/>
    <w:rsid w:val="00E62F2E"/>
    <w:rPr>
      <w:rFonts w:ascii="OpenSymbol" w:eastAsia="OpenSymbol" w:hAnsi="OpenSymbol" w:cs="OpenSymbol"/>
    </w:rPr>
  </w:style>
  <w:style w:type="paragraph" w:customStyle="1" w:styleId="af7">
    <w:name w:val="Заголовок"/>
    <w:basedOn w:val="a"/>
    <w:next w:val="af8"/>
    <w:rsid w:val="00E62F2E"/>
    <w:pPr>
      <w:keepNext/>
      <w:widowControl w:val="0"/>
      <w:suppressAutoHyphens/>
      <w:spacing w:before="240" w:after="120" w:line="240" w:lineRule="auto"/>
    </w:pPr>
    <w:rPr>
      <w:rFonts w:ascii="Liberation Sans" w:eastAsia="Droid Sans" w:hAnsi="Liberation Sans" w:cs="Lohit Hindi"/>
      <w:kern w:val="1"/>
      <w:sz w:val="28"/>
      <w:szCs w:val="28"/>
      <w:lang w:eastAsia="zh-CN" w:bidi="hi-IN"/>
    </w:rPr>
  </w:style>
  <w:style w:type="paragraph" w:styleId="af8">
    <w:name w:val="Body Text"/>
    <w:basedOn w:val="a"/>
    <w:link w:val="af9"/>
    <w:rsid w:val="00E62F2E"/>
    <w:pPr>
      <w:widowControl w:val="0"/>
      <w:suppressAutoHyphens/>
      <w:spacing w:after="120" w:line="240" w:lineRule="auto"/>
    </w:pPr>
    <w:rPr>
      <w:rFonts w:ascii="Liberation Serif" w:eastAsia="Droid Sans" w:hAnsi="Liberation Serif" w:cs="Lohit Hindi"/>
      <w:kern w:val="1"/>
      <w:sz w:val="24"/>
      <w:szCs w:val="24"/>
      <w:lang w:eastAsia="zh-CN" w:bidi="hi-IN"/>
    </w:rPr>
  </w:style>
  <w:style w:type="character" w:customStyle="1" w:styleId="af9">
    <w:name w:val="Основной текст Знак"/>
    <w:basedOn w:val="a0"/>
    <w:link w:val="af8"/>
    <w:rsid w:val="00E62F2E"/>
    <w:rPr>
      <w:rFonts w:ascii="Liberation Serif" w:eastAsia="Droid Sans" w:hAnsi="Liberation Serif" w:cs="Lohit Hindi"/>
      <w:kern w:val="1"/>
      <w:sz w:val="24"/>
      <w:szCs w:val="24"/>
      <w:lang w:eastAsia="zh-CN" w:bidi="hi-IN"/>
    </w:rPr>
  </w:style>
  <w:style w:type="paragraph" w:styleId="afa">
    <w:name w:val="List"/>
    <w:basedOn w:val="af8"/>
    <w:rsid w:val="00E62F2E"/>
  </w:style>
  <w:style w:type="paragraph" w:styleId="afb">
    <w:name w:val="caption"/>
    <w:basedOn w:val="a"/>
    <w:qFormat/>
    <w:rsid w:val="00E62F2E"/>
    <w:pPr>
      <w:widowControl w:val="0"/>
      <w:suppressLineNumbers/>
      <w:suppressAutoHyphens/>
      <w:spacing w:before="120" w:after="120" w:line="240" w:lineRule="auto"/>
    </w:pPr>
    <w:rPr>
      <w:rFonts w:ascii="Liberation Serif" w:eastAsia="Droid Sans" w:hAnsi="Liberation Serif" w:cs="Lohit Hindi"/>
      <w:i/>
      <w:iCs/>
      <w:kern w:val="1"/>
      <w:sz w:val="24"/>
      <w:szCs w:val="24"/>
      <w:lang w:eastAsia="zh-CN" w:bidi="hi-IN"/>
    </w:rPr>
  </w:style>
  <w:style w:type="paragraph" w:customStyle="1" w:styleId="20">
    <w:name w:val="Указатель2"/>
    <w:basedOn w:val="a"/>
    <w:rsid w:val="00E62F2E"/>
    <w:pPr>
      <w:widowControl w:val="0"/>
      <w:suppressLineNumbers/>
      <w:suppressAutoHyphens/>
      <w:spacing w:after="0" w:line="240" w:lineRule="auto"/>
    </w:pPr>
    <w:rPr>
      <w:rFonts w:ascii="Liberation Serif" w:eastAsia="Droid Sans" w:hAnsi="Liberation Serif" w:cs="Lohit Hindi"/>
      <w:kern w:val="1"/>
      <w:sz w:val="24"/>
      <w:szCs w:val="24"/>
      <w:lang w:eastAsia="zh-CN" w:bidi="hi-IN"/>
    </w:rPr>
  </w:style>
  <w:style w:type="paragraph" w:customStyle="1" w:styleId="14">
    <w:name w:val="Название объекта1"/>
    <w:basedOn w:val="a"/>
    <w:rsid w:val="00E62F2E"/>
    <w:pPr>
      <w:widowControl w:val="0"/>
      <w:suppressLineNumbers/>
      <w:suppressAutoHyphens/>
      <w:spacing w:before="120" w:after="120" w:line="240" w:lineRule="auto"/>
    </w:pPr>
    <w:rPr>
      <w:rFonts w:ascii="Liberation Serif" w:eastAsia="Droid Sans" w:hAnsi="Liberation Serif" w:cs="Lohit Hindi"/>
      <w:i/>
      <w:iCs/>
      <w:kern w:val="1"/>
      <w:sz w:val="24"/>
      <w:szCs w:val="24"/>
      <w:lang w:eastAsia="zh-CN" w:bidi="hi-IN"/>
    </w:rPr>
  </w:style>
  <w:style w:type="paragraph" w:customStyle="1" w:styleId="15">
    <w:name w:val="Указатель1"/>
    <w:basedOn w:val="a"/>
    <w:rsid w:val="00E62F2E"/>
    <w:pPr>
      <w:widowControl w:val="0"/>
      <w:suppressLineNumbers/>
      <w:suppressAutoHyphens/>
      <w:spacing w:after="0" w:line="240" w:lineRule="auto"/>
    </w:pPr>
    <w:rPr>
      <w:rFonts w:ascii="Liberation Serif" w:eastAsia="Droid Sans" w:hAnsi="Liberation Serif" w:cs="Lohit Hindi"/>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32294941">
      <w:bodyDiv w:val="1"/>
      <w:marLeft w:val="0"/>
      <w:marRight w:val="0"/>
      <w:marTop w:val="0"/>
      <w:marBottom w:val="0"/>
      <w:divBdr>
        <w:top w:val="none" w:sz="0" w:space="0" w:color="auto"/>
        <w:left w:val="none" w:sz="0" w:space="0" w:color="auto"/>
        <w:bottom w:val="none" w:sz="0" w:space="0" w:color="auto"/>
        <w:right w:val="none" w:sz="0" w:space="0" w:color="auto"/>
      </w:divBdr>
    </w:div>
    <w:div w:id="603731451">
      <w:bodyDiv w:val="1"/>
      <w:marLeft w:val="0"/>
      <w:marRight w:val="0"/>
      <w:marTop w:val="0"/>
      <w:marBottom w:val="0"/>
      <w:divBdr>
        <w:top w:val="none" w:sz="0" w:space="0" w:color="auto"/>
        <w:left w:val="none" w:sz="0" w:space="0" w:color="auto"/>
        <w:bottom w:val="none" w:sz="0" w:space="0" w:color="auto"/>
        <w:right w:val="none" w:sz="0" w:space="0" w:color="auto"/>
      </w:divBdr>
    </w:div>
    <w:div w:id="1109351063">
      <w:bodyDiv w:val="1"/>
      <w:marLeft w:val="0"/>
      <w:marRight w:val="0"/>
      <w:marTop w:val="0"/>
      <w:marBottom w:val="0"/>
      <w:divBdr>
        <w:top w:val="none" w:sz="0" w:space="0" w:color="auto"/>
        <w:left w:val="none" w:sz="0" w:space="0" w:color="auto"/>
        <w:bottom w:val="none" w:sz="0" w:space="0" w:color="auto"/>
        <w:right w:val="none" w:sz="0" w:space="0" w:color="auto"/>
      </w:divBdr>
      <w:divsChild>
        <w:div w:id="1087656130">
          <w:marLeft w:val="0"/>
          <w:marRight w:val="0"/>
          <w:marTop w:val="0"/>
          <w:marBottom w:val="0"/>
          <w:divBdr>
            <w:top w:val="none" w:sz="0" w:space="0" w:color="auto"/>
            <w:left w:val="none" w:sz="0" w:space="0" w:color="auto"/>
            <w:bottom w:val="none" w:sz="0" w:space="0" w:color="auto"/>
            <w:right w:val="none" w:sz="0" w:space="0" w:color="auto"/>
          </w:divBdr>
        </w:div>
        <w:div w:id="193466494">
          <w:marLeft w:val="0"/>
          <w:marRight w:val="0"/>
          <w:marTop w:val="0"/>
          <w:marBottom w:val="0"/>
          <w:divBdr>
            <w:top w:val="none" w:sz="0" w:space="0" w:color="auto"/>
            <w:left w:val="none" w:sz="0" w:space="0" w:color="auto"/>
            <w:bottom w:val="none" w:sz="0" w:space="0" w:color="auto"/>
            <w:right w:val="none" w:sz="0" w:space="0" w:color="auto"/>
          </w:divBdr>
          <w:divsChild>
            <w:div w:id="1143425550">
              <w:marLeft w:val="0"/>
              <w:marRight w:val="0"/>
              <w:marTop w:val="0"/>
              <w:marBottom w:val="0"/>
              <w:divBdr>
                <w:top w:val="none" w:sz="0" w:space="0" w:color="auto"/>
                <w:left w:val="none" w:sz="0" w:space="0" w:color="auto"/>
                <w:bottom w:val="none" w:sz="0" w:space="0" w:color="auto"/>
                <w:right w:val="none" w:sz="0" w:space="0" w:color="auto"/>
              </w:divBdr>
            </w:div>
            <w:div w:id="376205443">
              <w:marLeft w:val="0"/>
              <w:marRight w:val="0"/>
              <w:marTop w:val="0"/>
              <w:marBottom w:val="0"/>
              <w:divBdr>
                <w:top w:val="none" w:sz="0" w:space="0" w:color="auto"/>
                <w:left w:val="none" w:sz="0" w:space="0" w:color="auto"/>
                <w:bottom w:val="none" w:sz="0" w:space="0" w:color="auto"/>
                <w:right w:val="none" w:sz="0" w:space="0" w:color="auto"/>
              </w:divBdr>
            </w:div>
          </w:divsChild>
        </w:div>
        <w:div w:id="780152779">
          <w:marLeft w:val="0"/>
          <w:marRight w:val="0"/>
          <w:marTop w:val="0"/>
          <w:marBottom w:val="0"/>
          <w:divBdr>
            <w:top w:val="none" w:sz="0" w:space="0" w:color="auto"/>
            <w:left w:val="none" w:sz="0" w:space="0" w:color="auto"/>
            <w:bottom w:val="none" w:sz="0" w:space="0" w:color="auto"/>
            <w:right w:val="none" w:sz="0" w:space="0" w:color="auto"/>
          </w:divBdr>
          <w:divsChild>
            <w:div w:id="803543376">
              <w:marLeft w:val="0"/>
              <w:marRight w:val="0"/>
              <w:marTop w:val="0"/>
              <w:marBottom w:val="0"/>
              <w:divBdr>
                <w:top w:val="none" w:sz="0" w:space="0" w:color="auto"/>
                <w:left w:val="none" w:sz="0" w:space="0" w:color="auto"/>
                <w:bottom w:val="none" w:sz="0" w:space="0" w:color="auto"/>
                <w:right w:val="none" w:sz="0" w:space="0" w:color="auto"/>
              </w:divBdr>
            </w:div>
          </w:divsChild>
        </w:div>
        <w:div w:id="1243101890">
          <w:marLeft w:val="0"/>
          <w:marRight w:val="0"/>
          <w:marTop w:val="0"/>
          <w:marBottom w:val="0"/>
          <w:divBdr>
            <w:top w:val="none" w:sz="0" w:space="0" w:color="auto"/>
            <w:left w:val="none" w:sz="0" w:space="0" w:color="auto"/>
            <w:bottom w:val="none" w:sz="0" w:space="0" w:color="auto"/>
            <w:right w:val="none" w:sz="0" w:space="0" w:color="auto"/>
          </w:divBdr>
          <w:divsChild>
            <w:div w:id="650984894">
              <w:marLeft w:val="0"/>
              <w:marRight w:val="0"/>
              <w:marTop w:val="0"/>
              <w:marBottom w:val="0"/>
              <w:divBdr>
                <w:top w:val="none" w:sz="0" w:space="0" w:color="auto"/>
                <w:left w:val="none" w:sz="0" w:space="0" w:color="auto"/>
                <w:bottom w:val="none" w:sz="0" w:space="0" w:color="auto"/>
                <w:right w:val="none" w:sz="0" w:space="0" w:color="auto"/>
              </w:divBdr>
            </w:div>
            <w:div w:id="947348553">
              <w:marLeft w:val="0"/>
              <w:marRight w:val="0"/>
              <w:marTop w:val="0"/>
              <w:marBottom w:val="0"/>
              <w:divBdr>
                <w:top w:val="none" w:sz="0" w:space="0" w:color="auto"/>
                <w:left w:val="none" w:sz="0" w:space="0" w:color="auto"/>
                <w:bottom w:val="none" w:sz="0" w:space="0" w:color="auto"/>
                <w:right w:val="none" w:sz="0" w:space="0" w:color="auto"/>
              </w:divBdr>
            </w:div>
            <w:div w:id="1701466777">
              <w:marLeft w:val="0"/>
              <w:marRight w:val="0"/>
              <w:marTop w:val="0"/>
              <w:marBottom w:val="0"/>
              <w:divBdr>
                <w:top w:val="none" w:sz="0" w:space="0" w:color="auto"/>
                <w:left w:val="none" w:sz="0" w:space="0" w:color="auto"/>
                <w:bottom w:val="none" w:sz="0" w:space="0" w:color="auto"/>
                <w:right w:val="none" w:sz="0" w:space="0" w:color="auto"/>
              </w:divBdr>
            </w:div>
          </w:divsChild>
        </w:div>
        <w:div w:id="549151028">
          <w:marLeft w:val="0"/>
          <w:marRight w:val="0"/>
          <w:marTop w:val="0"/>
          <w:marBottom w:val="0"/>
          <w:divBdr>
            <w:top w:val="none" w:sz="0" w:space="0" w:color="auto"/>
            <w:left w:val="none" w:sz="0" w:space="0" w:color="auto"/>
            <w:bottom w:val="none" w:sz="0" w:space="0" w:color="auto"/>
            <w:right w:val="none" w:sz="0" w:space="0" w:color="auto"/>
          </w:divBdr>
          <w:divsChild>
            <w:div w:id="808086910">
              <w:marLeft w:val="0"/>
              <w:marRight w:val="0"/>
              <w:marTop w:val="0"/>
              <w:marBottom w:val="0"/>
              <w:divBdr>
                <w:top w:val="none" w:sz="0" w:space="0" w:color="auto"/>
                <w:left w:val="none" w:sz="0" w:space="0" w:color="auto"/>
                <w:bottom w:val="none" w:sz="0" w:space="0" w:color="auto"/>
                <w:right w:val="none" w:sz="0" w:space="0" w:color="auto"/>
              </w:divBdr>
            </w:div>
          </w:divsChild>
        </w:div>
        <w:div w:id="1153915034">
          <w:marLeft w:val="0"/>
          <w:marRight w:val="0"/>
          <w:marTop w:val="0"/>
          <w:marBottom w:val="0"/>
          <w:divBdr>
            <w:top w:val="none" w:sz="0" w:space="0" w:color="auto"/>
            <w:left w:val="none" w:sz="0" w:space="0" w:color="auto"/>
            <w:bottom w:val="none" w:sz="0" w:space="0" w:color="auto"/>
            <w:right w:val="none" w:sz="0" w:space="0" w:color="auto"/>
          </w:divBdr>
          <w:divsChild>
            <w:div w:id="785661711">
              <w:marLeft w:val="0"/>
              <w:marRight w:val="0"/>
              <w:marTop w:val="0"/>
              <w:marBottom w:val="0"/>
              <w:divBdr>
                <w:top w:val="none" w:sz="0" w:space="0" w:color="auto"/>
                <w:left w:val="none" w:sz="0" w:space="0" w:color="auto"/>
                <w:bottom w:val="none" w:sz="0" w:space="0" w:color="auto"/>
                <w:right w:val="none" w:sz="0" w:space="0" w:color="auto"/>
              </w:divBdr>
            </w:div>
          </w:divsChild>
        </w:div>
        <w:div w:id="1748501609">
          <w:marLeft w:val="0"/>
          <w:marRight w:val="0"/>
          <w:marTop w:val="0"/>
          <w:marBottom w:val="0"/>
          <w:divBdr>
            <w:top w:val="none" w:sz="0" w:space="0" w:color="auto"/>
            <w:left w:val="none" w:sz="0" w:space="0" w:color="auto"/>
            <w:bottom w:val="none" w:sz="0" w:space="0" w:color="auto"/>
            <w:right w:val="none" w:sz="0" w:space="0" w:color="auto"/>
          </w:divBdr>
          <w:divsChild>
            <w:div w:id="636498546">
              <w:marLeft w:val="0"/>
              <w:marRight w:val="0"/>
              <w:marTop w:val="0"/>
              <w:marBottom w:val="0"/>
              <w:divBdr>
                <w:top w:val="none" w:sz="0" w:space="0" w:color="auto"/>
                <w:left w:val="none" w:sz="0" w:space="0" w:color="auto"/>
                <w:bottom w:val="none" w:sz="0" w:space="0" w:color="auto"/>
                <w:right w:val="none" w:sz="0" w:space="0" w:color="auto"/>
              </w:divBdr>
            </w:div>
          </w:divsChild>
        </w:div>
        <w:div w:id="1155418943">
          <w:marLeft w:val="0"/>
          <w:marRight w:val="0"/>
          <w:marTop w:val="0"/>
          <w:marBottom w:val="0"/>
          <w:divBdr>
            <w:top w:val="none" w:sz="0" w:space="0" w:color="auto"/>
            <w:left w:val="none" w:sz="0" w:space="0" w:color="auto"/>
            <w:bottom w:val="none" w:sz="0" w:space="0" w:color="auto"/>
            <w:right w:val="none" w:sz="0" w:space="0" w:color="auto"/>
          </w:divBdr>
          <w:divsChild>
            <w:div w:id="948246351">
              <w:marLeft w:val="0"/>
              <w:marRight w:val="0"/>
              <w:marTop w:val="0"/>
              <w:marBottom w:val="0"/>
              <w:divBdr>
                <w:top w:val="none" w:sz="0" w:space="0" w:color="auto"/>
                <w:left w:val="none" w:sz="0" w:space="0" w:color="auto"/>
                <w:bottom w:val="none" w:sz="0" w:space="0" w:color="auto"/>
                <w:right w:val="none" w:sz="0" w:space="0" w:color="auto"/>
              </w:divBdr>
            </w:div>
          </w:divsChild>
        </w:div>
        <w:div w:id="1160773637">
          <w:marLeft w:val="0"/>
          <w:marRight w:val="0"/>
          <w:marTop w:val="0"/>
          <w:marBottom w:val="0"/>
          <w:divBdr>
            <w:top w:val="none" w:sz="0" w:space="0" w:color="auto"/>
            <w:left w:val="none" w:sz="0" w:space="0" w:color="auto"/>
            <w:bottom w:val="none" w:sz="0" w:space="0" w:color="auto"/>
            <w:right w:val="none" w:sz="0" w:space="0" w:color="auto"/>
          </w:divBdr>
          <w:divsChild>
            <w:div w:id="1609391172">
              <w:marLeft w:val="0"/>
              <w:marRight w:val="0"/>
              <w:marTop w:val="0"/>
              <w:marBottom w:val="0"/>
              <w:divBdr>
                <w:top w:val="none" w:sz="0" w:space="0" w:color="auto"/>
                <w:left w:val="none" w:sz="0" w:space="0" w:color="auto"/>
                <w:bottom w:val="none" w:sz="0" w:space="0" w:color="auto"/>
                <w:right w:val="none" w:sz="0" w:space="0" w:color="auto"/>
              </w:divBdr>
            </w:div>
          </w:divsChild>
        </w:div>
        <w:div w:id="1155099607">
          <w:marLeft w:val="0"/>
          <w:marRight w:val="0"/>
          <w:marTop w:val="0"/>
          <w:marBottom w:val="0"/>
          <w:divBdr>
            <w:top w:val="none" w:sz="0" w:space="0" w:color="auto"/>
            <w:left w:val="none" w:sz="0" w:space="0" w:color="auto"/>
            <w:bottom w:val="none" w:sz="0" w:space="0" w:color="auto"/>
            <w:right w:val="none" w:sz="0" w:space="0" w:color="auto"/>
          </w:divBdr>
          <w:divsChild>
            <w:div w:id="1033074401">
              <w:marLeft w:val="0"/>
              <w:marRight w:val="0"/>
              <w:marTop w:val="0"/>
              <w:marBottom w:val="0"/>
              <w:divBdr>
                <w:top w:val="none" w:sz="0" w:space="0" w:color="auto"/>
                <w:left w:val="none" w:sz="0" w:space="0" w:color="auto"/>
                <w:bottom w:val="none" w:sz="0" w:space="0" w:color="auto"/>
                <w:right w:val="none" w:sz="0" w:space="0" w:color="auto"/>
              </w:divBdr>
            </w:div>
          </w:divsChild>
        </w:div>
        <w:div w:id="1962804524">
          <w:marLeft w:val="0"/>
          <w:marRight w:val="0"/>
          <w:marTop w:val="0"/>
          <w:marBottom w:val="0"/>
          <w:divBdr>
            <w:top w:val="none" w:sz="0" w:space="0" w:color="auto"/>
            <w:left w:val="none" w:sz="0" w:space="0" w:color="auto"/>
            <w:bottom w:val="none" w:sz="0" w:space="0" w:color="auto"/>
            <w:right w:val="none" w:sz="0" w:space="0" w:color="auto"/>
          </w:divBdr>
          <w:divsChild>
            <w:div w:id="1355812454">
              <w:marLeft w:val="0"/>
              <w:marRight w:val="0"/>
              <w:marTop w:val="0"/>
              <w:marBottom w:val="0"/>
              <w:divBdr>
                <w:top w:val="none" w:sz="0" w:space="0" w:color="auto"/>
                <w:left w:val="none" w:sz="0" w:space="0" w:color="auto"/>
                <w:bottom w:val="none" w:sz="0" w:space="0" w:color="auto"/>
                <w:right w:val="none" w:sz="0" w:space="0" w:color="auto"/>
              </w:divBdr>
            </w:div>
          </w:divsChild>
        </w:div>
        <w:div w:id="1049037508">
          <w:marLeft w:val="0"/>
          <w:marRight w:val="0"/>
          <w:marTop w:val="0"/>
          <w:marBottom w:val="0"/>
          <w:divBdr>
            <w:top w:val="none" w:sz="0" w:space="0" w:color="auto"/>
            <w:left w:val="none" w:sz="0" w:space="0" w:color="auto"/>
            <w:bottom w:val="none" w:sz="0" w:space="0" w:color="auto"/>
            <w:right w:val="none" w:sz="0" w:space="0" w:color="auto"/>
          </w:divBdr>
          <w:divsChild>
            <w:div w:id="1985429844">
              <w:marLeft w:val="0"/>
              <w:marRight w:val="0"/>
              <w:marTop w:val="0"/>
              <w:marBottom w:val="0"/>
              <w:divBdr>
                <w:top w:val="none" w:sz="0" w:space="0" w:color="auto"/>
                <w:left w:val="none" w:sz="0" w:space="0" w:color="auto"/>
                <w:bottom w:val="none" w:sz="0" w:space="0" w:color="auto"/>
                <w:right w:val="none" w:sz="0" w:space="0" w:color="auto"/>
              </w:divBdr>
            </w:div>
            <w:div w:id="1242643434">
              <w:marLeft w:val="0"/>
              <w:marRight w:val="0"/>
              <w:marTop w:val="0"/>
              <w:marBottom w:val="0"/>
              <w:divBdr>
                <w:top w:val="none" w:sz="0" w:space="0" w:color="auto"/>
                <w:left w:val="none" w:sz="0" w:space="0" w:color="auto"/>
                <w:bottom w:val="none" w:sz="0" w:space="0" w:color="auto"/>
                <w:right w:val="none" w:sz="0" w:space="0" w:color="auto"/>
              </w:divBdr>
            </w:div>
            <w:div w:id="569120983">
              <w:marLeft w:val="0"/>
              <w:marRight w:val="0"/>
              <w:marTop w:val="0"/>
              <w:marBottom w:val="0"/>
              <w:divBdr>
                <w:top w:val="none" w:sz="0" w:space="0" w:color="auto"/>
                <w:left w:val="none" w:sz="0" w:space="0" w:color="auto"/>
                <w:bottom w:val="none" w:sz="0" w:space="0" w:color="auto"/>
                <w:right w:val="none" w:sz="0" w:space="0" w:color="auto"/>
              </w:divBdr>
            </w:div>
            <w:div w:id="1788288">
              <w:marLeft w:val="0"/>
              <w:marRight w:val="0"/>
              <w:marTop w:val="0"/>
              <w:marBottom w:val="0"/>
              <w:divBdr>
                <w:top w:val="none" w:sz="0" w:space="0" w:color="auto"/>
                <w:left w:val="none" w:sz="0" w:space="0" w:color="auto"/>
                <w:bottom w:val="none" w:sz="0" w:space="0" w:color="auto"/>
                <w:right w:val="none" w:sz="0" w:space="0" w:color="auto"/>
              </w:divBdr>
            </w:div>
            <w:div w:id="1250313040">
              <w:marLeft w:val="0"/>
              <w:marRight w:val="0"/>
              <w:marTop w:val="0"/>
              <w:marBottom w:val="0"/>
              <w:divBdr>
                <w:top w:val="none" w:sz="0" w:space="0" w:color="auto"/>
                <w:left w:val="none" w:sz="0" w:space="0" w:color="auto"/>
                <w:bottom w:val="none" w:sz="0" w:space="0" w:color="auto"/>
                <w:right w:val="none" w:sz="0" w:space="0" w:color="auto"/>
              </w:divBdr>
            </w:div>
            <w:div w:id="1664315081">
              <w:marLeft w:val="0"/>
              <w:marRight w:val="0"/>
              <w:marTop w:val="0"/>
              <w:marBottom w:val="0"/>
              <w:divBdr>
                <w:top w:val="none" w:sz="0" w:space="0" w:color="auto"/>
                <w:left w:val="none" w:sz="0" w:space="0" w:color="auto"/>
                <w:bottom w:val="none" w:sz="0" w:space="0" w:color="auto"/>
                <w:right w:val="none" w:sz="0" w:space="0" w:color="auto"/>
              </w:divBdr>
            </w:div>
            <w:div w:id="722676374">
              <w:marLeft w:val="0"/>
              <w:marRight w:val="0"/>
              <w:marTop w:val="0"/>
              <w:marBottom w:val="0"/>
              <w:divBdr>
                <w:top w:val="none" w:sz="0" w:space="0" w:color="auto"/>
                <w:left w:val="none" w:sz="0" w:space="0" w:color="auto"/>
                <w:bottom w:val="none" w:sz="0" w:space="0" w:color="auto"/>
                <w:right w:val="none" w:sz="0" w:space="0" w:color="auto"/>
              </w:divBdr>
            </w:div>
          </w:divsChild>
        </w:div>
        <w:div w:id="400565814">
          <w:marLeft w:val="0"/>
          <w:marRight w:val="0"/>
          <w:marTop w:val="0"/>
          <w:marBottom w:val="0"/>
          <w:divBdr>
            <w:top w:val="none" w:sz="0" w:space="0" w:color="auto"/>
            <w:left w:val="none" w:sz="0" w:space="0" w:color="auto"/>
            <w:bottom w:val="none" w:sz="0" w:space="0" w:color="auto"/>
            <w:right w:val="none" w:sz="0" w:space="0" w:color="auto"/>
          </w:divBdr>
          <w:divsChild>
            <w:div w:id="2082213289">
              <w:marLeft w:val="0"/>
              <w:marRight w:val="0"/>
              <w:marTop w:val="0"/>
              <w:marBottom w:val="0"/>
              <w:divBdr>
                <w:top w:val="none" w:sz="0" w:space="0" w:color="auto"/>
                <w:left w:val="none" w:sz="0" w:space="0" w:color="auto"/>
                <w:bottom w:val="none" w:sz="0" w:space="0" w:color="auto"/>
                <w:right w:val="none" w:sz="0" w:space="0" w:color="auto"/>
              </w:divBdr>
            </w:div>
          </w:divsChild>
        </w:div>
        <w:div w:id="535778200">
          <w:marLeft w:val="0"/>
          <w:marRight w:val="0"/>
          <w:marTop w:val="0"/>
          <w:marBottom w:val="0"/>
          <w:divBdr>
            <w:top w:val="none" w:sz="0" w:space="0" w:color="auto"/>
            <w:left w:val="none" w:sz="0" w:space="0" w:color="auto"/>
            <w:bottom w:val="none" w:sz="0" w:space="0" w:color="auto"/>
            <w:right w:val="none" w:sz="0" w:space="0" w:color="auto"/>
          </w:divBdr>
          <w:divsChild>
            <w:div w:id="2026788320">
              <w:marLeft w:val="0"/>
              <w:marRight w:val="0"/>
              <w:marTop w:val="0"/>
              <w:marBottom w:val="0"/>
              <w:divBdr>
                <w:top w:val="none" w:sz="0" w:space="0" w:color="auto"/>
                <w:left w:val="none" w:sz="0" w:space="0" w:color="auto"/>
                <w:bottom w:val="none" w:sz="0" w:space="0" w:color="auto"/>
                <w:right w:val="none" w:sz="0" w:space="0" w:color="auto"/>
              </w:divBdr>
            </w:div>
          </w:divsChild>
        </w:div>
        <w:div w:id="1337418149">
          <w:marLeft w:val="0"/>
          <w:marRight w:val="0"/>
          <w:marTop w:val="0"/>
          <w:marBottom w:val="0"/>
          <w:divBdr>
            <w:top w:val="none" w:sz="0" w:space="0" w:color="auto"/>
            <w:left w:val="none" w:sz="0" w:space="0" w:color="auto"/>
            <w:bottom w:val="none" w:sz="0" w:space="0" w:color="auto"/>
            <w:right w:val="none" w:sz="0" w:space="0" w:color="auto"/>
          </w:divBdr>
          <w:divsChild>
            <w:div w:id="281036216">
              <w:marLeft w:val="0"/>
              <w:marRight w:val="0"/>
              <w:marTop w:val="0"/>
              <w:marBottom w:val="0"/>
              <w:divBdr>
                <w:top w:val="none" w:sz="0" w:space="0" w:color="auto"/>
                <w:left w:val="none" w:sz="0" w:space="0" w:color="auto"/>
                <w:bottom w:val="none" w:sz="0" w:space="0" w:color="auto"/>
                <w:right w:val="none" w:sz="0" w:space="0" w:color="auto"/>
              </w:divBdr>
            </w:div>
            <w:div w:id="1145703894">
              <w:marLeft w:val="0"/>
              <w:marRight w:val="0"/>
              <w:marTop w:val="0"/>
              <w:marBottom w:val="0"/>
              <w:divBdr>
                <w:top w:val="none" w:sz="0" w:space="0" w:color="auto"/>
                <w:left w:val="none" w:sz="0" w:space="0" w:color="auto"/>
                <w:bottom w:val="none" w:sz="0" w:space="0" w:color="auto"/>
                <w:right w:val="none" w:sz="0" w:space="0" w:color="auto"/>
              </w:divBdr>
            </w:div>
            <w:div w:id="1526362425">
              <w:marLeft w:val="0"/>
              <w:marRight w:val="0"/>
              <w:marTop w:val="0"/>
              <w:marBottom w:val="0"/>
              <w:divBdr>
                <w:top w:val="none" w:sz="0" w:space="0" w:color="auto"/>
                <w:left w:val="none" w:sz="0" w:space="0" w:color="auto"/>
                <w:bottom w:val="none" w:sz="0" w:space="0" w:color="auto"/>
                <w:right w:val="none" w:sz="0" w:space="0" w:color="auto"/>
              </w:divBdr>
            </w:div>
            <w:div w:id="918170609">
              <w:marLeft w:val="0"/>
              <w:marRight w:val="0"/>
              <w:marTop w:val="0"/>
              <w:marBottom w:val="0"/>
              <w:divBdr>
                <w:top w:val="none" w:sz="0" w:space="0" w:color="auto"/>
                <w:left w:val="none" w:sz="0" w:space="0" w:color="auto"/>
                <w:bottom w:val="none" w:sz="0" w:space="0" w:color="auto"/>
                <w:right w:val="none" w:sz="0" w:space="0" w:color="auto"/>
              </w:divBdr>
            </w:div>
            <w:div w:id="1555042717">
              <w:marLeft w:val="0"/>
              <w:marRight w:val="0"/>
              <w:marTop w:val="0"/>
              <w:marBottom w:val="0"/>
              <w:divBdr>
                <w:top w:val="none" w:sz="0" w:space="0" w:color="auto"/>
                <w:left w:val="none" w:sz="0" w:space="0" w:color="auto"/>
                <w:bottom w:val="none" w:sz="0" w:space="0" w:color="auto"/>
                <w:right w:val="none" w:sz="0" w:space="0" w:color="auto"/>
              </w:divBdr>
            </w:div>
            <w:div w:id="1052844481">
              <w:marLeft w:val="0"/>
              <w:marRight w:val="0"/>
              <w:marTop w:val="0"/>
              <w:marBottom w:val="0"/>
              <w:divBdr>
                <w:top w:val="none" w:sz="0" w:space="0" w:color="auto"/>
                <w:left w:val="none" w:sz="0" w:space="0" w:color="auto"/>
                <w:bottom w:val="none" w:sz="0" w:space="0" w:color="auto"/>
                <w:right w:val="none" w:sz="0" w:space="0" w:color="auto"/>
              </w:divBdr>
            </w:div>
            <w:div w:id="36324853">
              <w:marLeft w:val="0"/>
              <w:marRight w:val="0"/>
              <w:marTop w:val="0"/>
              <w:marBottom w:val="0"/>
              <w:divBdr>
                <w:top w:val="none" w:sz="0" w:space="0" w:color="auto"/>
                <w:left w:val="none" w:sz="0" w:space="0" w:color="auto"/>
                <w:bottom w:val="none" w:sz="0" w:space="0" w:color="auto"/>
                <w:right w:val="none" w:sz="0" w:space="0" w:color="auto"/>
              </w:divBdr>
            </w:div>
            <w:div w:id="1825009080">
              <w:marLeft w:val="0"/>
              <w:marRight w:val="0"/>
              <w:marTop w:val="0"/>
              <w:marBottom w:val="0"/>
              <w:divBdr>
                <w:top w:val="none" w:sz="0" w:space="0" w:color="auto"/>
                <w:left w:val="none" w:sz="0" w:space="0" w:color="auto"/>
                <w:bottom w:val="none" w:sz="0" w:space="0" w:color="auto"/>
                <w:right w:val="none" w:sz="0" w:space="0" w:color="auto"/>
              </w:divBdr>
            </w:div>
            <w:div w:id="1188832304">
              <w:marLeft w:val="0"/>
              <w:marRight w:val="0"/>
              <w:marTop w:val="0"/>
              <w:marBottom w:val="0"/>
              <w:divBdr>
                <w:top w:val="none" w:sz="0" w:space="0" w:color="auto"/>
                <w:left w:val="none" w:sz="0" w:space="0" w:color="auto"/>
                <w:bottom w:val="none" w:sz="0" w:space="0" w:color="auto"/>
                <w:right w:val="none" w:sz="0" w:space="0" w:color="auto"/>
              </w:divBdr>
            </w:div>
          </w:divsChild>
        </w:div>
        <w:div w:id="491455456">
          <w:marLeft w:val="0"/>
          <w:marRight w:val="0"/>
          <w:marTop w:val="0"/>
          <w:marBottom w:val="0"/>
          <w:divBdr>
            <w:top w:val="none" w:sz="0" w:space="0" w:color="auto"/>
            <w:left w:val="none" w:sz="0" w:space="0" w:color="auto"/>
            <w:bottom w:val="none" w:sz="0" w:space="0" w:color="auto"/>
            <w:right w:val="none" w:sz="0" w:space="0" w:color="auto"/>
          </w:divBdr>
          <w:divsChild>
            <w:div w:id="560558602">
              <w:marLeft w:val="0"/>
              <w:marRight w:val="0"/>
              <w:marTop w:val="0"/>
              <w:marBottom w:val="0"/>
              <w:divBdr>
                <w:top w:val="none" w:sz="0" w:space="0" w:color="auto"/>
                <w:left w:val="none" w:sz="0" w:space="0" w:color="auto"/>
                <w:bottom w:val="none" w:sz="0" w:space="0" w:color="auto"/>
                <w:right w:val="none" w:sz="0" w:space="0" w:color="auto"/>
              </w:divBdr>
            </w:div>
          </w:divsChild>
        </w:div>
        <w:div w:id="32776342">
          <w:marLeft w:val="0"/>
          <w:marRight w:val="0"/>
          <w:marTop w:val="0"/>
          <w:marBottom w:val="0"/>
          <w:divBdr>
            <w:top w:val="none" w:sz="0" w:space="0" w:color="auto"/>
            <w:left w:val="none" w:sz="0" w:space="0" w:color="auto"/>
            <w:bottom w:val="none" w:sz="0" w:space="0" w:color="auto"/>
            <w:right w:val="none" w:sz="0" w:space="0" w:color="auto"/>
          </w:divBdr>
          <w:divsChild>
            <w:div w:id="1074739050">
              <w:marLeft w:val="0"/>
              <w:marRight w:val="0"/>
              <w:marTop w:val="0"/>
              <w:marBottom w:val="0"/>
              <w:divBdr>
                <w:top w:val="none" w:sz="0" w:space="0" w:color="auto"/>
                <w:left w:val="none" w:sz="0" w:space="0" w:color="auto"/>
                <w:bottom w:val="none" w:sz="0" w:space="0" w:color="auto"/>
                <w:right w:val="none" w:sz="0" w:space="0" w:color="auto"/>
              </w:divBdr>
            </w:div>
          </w:divsChild>
        </w:div>
        <w:div w:id="530847935">
          <w:marLeft w:val="0"/>
          <w:marRight w:val="0"/>
          <w:marTop w:val="0"/>
          <w:marBottom w:val="0"/>
          <w:divBdr>
            <w:top w:val="none" w:sz="0" w:space="0" w:color="auto"/>
            <w:left w:val="none" w:sz="0" w:space="0" w:color="auto"/>
            <w:bottom w:val="none" w:sz="0" w:space="0" w:color="auto"/>
            <w:right w:val="none" w:sz="0" w:space="0" w:color="auto"/>
          </w:divBdr>
          <w:divsChild>
            <w:div w:id="508372892">
              <w:marLeft w:val="0"/>
              <w:marRight w:val="0"/>
              <w:marTop w:val="0"/>
              <w:marBottom w:val="0"/>
              <w:divBdr>
                <w:top w:val="none" w:sz="0" w:space="0" w:color="auto"/>
                <w:left w:val="none" w:sz="0" w:space="0" w:color="auto"/>
                <w:bottom w:val="none" w:sz="0" w:space="0" w:color="auto"/>
                <w:right w:val="none" w:sz="0" w:space="0" w:color="auto"/>
              </w:divBdr>
            </w:div>
            <w:div w:id="465468399">
              <w:marLeft w:val="0"/>
              <w:marRight w:val="0"/>
              <w:marTop w:val="0"/>
              <w:marBottom w:val="0"/>
              <w:divBdr>
                <w:top w:val="none" w:sz="0" w:space="0" w:color="auto"/>
                <w:left w:val="none" w:sz="0" w:space="0" w:color="auto"/>
                <w:bottom w:val="none" w:sz="0" w:space="0" w:color="auto"/>
                <w:right w:val="none" w:sz="0" w:space="0" w:color="auto"/>
              </w:divBdr>
            </w:div>
            <w:div w:id="944581191">
              <w:marLeft w:val="0"/>
              <w:marRight w:val="0"/>
              <w:marTop w:val="0"/>
              <w:marBottom w:val="0"/>
              <w:divBdr>
                <w:top w:val="none" w:sz="0" w:space="0" w:color="auto"/>
                <w:left w:val="none" w:sz="0" w:space="0" w:color="auto"/>
                <w:bottom w:val="none" w:sz="0" w:space="0" w:color="auto"/>
                <w:right w:val="none" w:sz="0" w:space="0" w:color="auto"/>
              </w:divBdr>
            </w:div>
            <w:div w:id="2100061146">
              <w:marLeft w:val="0"/>
              <w:marRight w:val="0"/>
              <w:marTop w:val="0"/>
              <w:marBottom w:val="0"/>
              <w:divBdr>
                <w:top w:val="none" w:sz="0" w:space="0" w:color="auto"/>
                <w:left w:val="none" w:sz="0" w:space="0" w:color="auto"/>
                <w:bottom w:val="none" w:sz="0" w:space="0" w:color="auto"/>
                <w:right w:val="none" w:sz="0" w:space="0" w:color="auto"/>
              </w:divBdr>
            </w:div>
            <w:div w:id="1151293153">
              <w:marLeft w:val="0"/>
              <w:marRight w:val="0"/>
              <w:marTop w:val="0"/>
              <w:marBottom w:val="0"/>
              <w:divBdr>
                <w:top w:val="none" w:sz="0" w:space="0" w:color="auto"/>
                <w:left w:val="none" w:sz="0" w:space="0" w:color="auto"/>
                <w:bottom w:val="none" w:sz="0" w:space="0" w:color="auto"/>
                <w:right w:val="none" w:sz="0" w:space="0" w:color="auto"/>
              </w:divBdr>
            </w:div>
            <w:div w:id="662121376">
              <w:marLeft w:val="0"/>
              <w:marRight w:val="0"/>
              <w:marTop w:val="0"/>
              <w:marBottom w:val="0"/>
              <w:divBdr>
                <w:top w:val="none" w:sz="0" w:space="0" w:color="auto"/>
                <w:left w:val="none" w:sz="0" w:space="0" w:color="auto"/>
                <w:bottom w:val="none" w:sz="0" w:space="0" w:color="auto"/>
                <w:right w:val="none" w:sz="0" w:space="0" w:color="auto"/>
              </w:divBdr>
            </w:div>
            <w:div w:id="1019968134">
              <w:marLeft w:val="0"/>
              <w:marRight w:val="0"/>
              <w:marTop w:val="0"/>
              <w:marBottom w:val="0"/>
              <w:divBdr>
                <w:top w:val="none" w:sz="0" w:space="0" w:color="auto"/>
                <w:left w:val="none" w:sz="0" w:space="0" w:color="auto"/>
                <w:bottom w:val="none" w:sz="0" w:space="0" w:color="auto"/>
                <w:right w:val="none" w:sz="0" w:space="0" w:color="auto"/>
              </w:divBdr>
            </w:div>
          </w:divsChild>
        </w:div>
        <w:div w:id="1977637702">
          <w:marLeft w:val="0"/>
          <w:marRight w:val="0"/>
          <w:marTop w:val="0"/>
          <w:marBottom w:val="0"/>
          <w:divBdr>
            <w:top w:val="none" w:sz="0" w:space="0" w:color="auto"/>
            <w:left w:val="none" w:sz="0" w:space="0" w:color="auto"/>
            <w:bottom w:val="none" w:sz="0" w:space="0" w:color="auto"/>
            <w:right w:val="none" w:sz="0" w:space="0" w:color="auto"/>
          </w:divBdr>
          <w:divsChild>
            <w:div w:id="2021001039">
              <w:marLeft w:val="0"/>
              <w:marRight w:val="0"/>
              <w:marTop w:val="0"/>
              <w:marBottom w:val="0"/>
              <w:divBdr>
                <w:top w:val="none" w:sz="0" w:space="0" w:color="auto"/>
                <w:left w:val="none" w:sz="0" w:space="0" w:color="auto"/>
                <w:bottom w:val="none" w:sz="0" w:space="0" w:color="auto"/>
                <w:right w:val="none" w:sz="0" w:space="0" w:color="auto"/>
              </w:divBdr>
            </w:div>
          </w:divsChild>
        </w:div>
        <w:div w:id="345057608">
          <w:marLeft w:val="0"/>
          <w:marRight w:val="0"/>
          <w:marTop w:val="0"/>
          <w:marBottom w:val="0"/>
          <w:divBdr>
            <w:top w:val="none" w:sz="0" w:space="0" w:color="auto"/>
            <w:left w:val="none" w:sz="0" w:space="0" w:color="auto"/>
            <w:bottom w:val="none" w:sz="0" w:space="0" w:color="auto"/>
            <w:right w:val="none" w:sz="0" w:space="0" w:color="auto"/>
          </w:divBdr>
          <w:divsChild>
            <w:div w:id="856652993">
              <w:marLeft w:val="0"/>
              <w:marRight w:val="0"/>
              <w:marTop w:val="0"/>
              <w:marBottom w:val="0"/>
              <w:divBdr>
                <w:top w:val="none" w:sz="0" w:space="0" w:color="auto"/>
                <w:left w:val="none" w:sz="0" w:space="0" w:color="auto"/>
                <w:bottom w:val="none" w:sz="0" w:space="0" w:color="auto"/>
                <w:right w:val="none" w:sz="0" w:space="0" w:color="auto"/>
              </w:divBdr>
            </w:div>
          </w:divsChild>
        </w:div>
        <w:div w:id="232399693">
          <w:marLeft w:val="0"/>
          <w:marRight w:val="0"/>
          <w:marTop w:val="0"/>
          <w:marBottom w:val="0"/>
          <w:divBdr>
            <w:top w:val="none" w:sz="0" w:space="0" w:color="auto"/>
            <w:left w:val="none" w:sz="0" w:space="0" w:color="auto"/>
            <w:bottom w:val="none" w:sz="0" w:space="0" w:color="auto"/>
            <w:right w:val="none" w:sz="0" w:space="0" w:color="auto"/>
          </w:divBdr>
          <w:divsChild>
            <w:div w:id="943153490">
              <w:marLeft w:val="0"/>
              <w:marRight w:val="0"/>
              <w:marTop w:val="0"/>
              <w:marBottom w:val="0"/>
              <w:divBdr>
                <w:top w:val="none" w:sz="0" w:space="0" w:color="auto"/>
                <w:left w:val="none" w:sz="0" w:space="0" w:color="auto"/>
                <w:bottom w:val="none" w:sz="0" w:space="0" w:color="auto"/>
                <w:right w:val="none" w:sz="0" w:space="0" w:color="auto"/>
              </w:divBdr>
            </w:div>
            <w:div w:id="10501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4067-879A-4176-950A-218E2977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3617</Words>
  <Characters>20620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Светусик</dc:creator>
  <cp:lastModifiedBy>Admin</cp:lastModifiedBy>
  <cp:revision>4</cp:revision>
  <cp:lastPrinted>2017-10-03T16:46:00Z</cp:lastPrinted>
  <dcterms:created xsi:type="dcterms:W3CDTF">2020-07-11T09:03:00Z</dcterms:created>
  <dcterms:modified xsi:type="dcterms:W3CDTF">2020-07-11T09:05:00Z</dcterms:modified>
</cp:coreProperties>
</file>